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A4CAE" w14:textId="79769569" w:rsidR="00DE1F78" w:rsidRDefault="00DE1F78" w:rsidP="00DE1F78">
      <w:pPr>
        <w:pStyle w:val="Spitzmarke"/>
      </w:pPr>
      <w:r>
        <w:t xml:space="preserve">Frauenhaus </w:t>
      </w:r>
      <w:r w:rsidR="00623576">
        <w:t>Thun – Berner Oberland</w:t>
      </w:r>
    </w:p>
    <w:p w14:paraId="06DCA7B3" w14:textId="571F93C1" w:rsidR="00DE1F78" w:rsidRDefault="00000000" w:rsidP="00DE1F78">
      <w:pPr>
        <w:pStyle w:val="Titel"/>
        <w:spacing w:after="640"/>
      </w:pPr>
      <w:sdt>
        <w:sdtPr>
          <w:alias w:val="Titel"/>
          <w:tag w:val=""/>
          <w:id w:val="214479198"/>
          <w:placeholder>
            <w:docPart w:val="46ADA4ADC5BAFC4C9EA69DE53025AF2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 w:multiLine="1"/>
        </w:sdtPr>
        <w:sdtContent>
          <w:r w:rsidR="00A37E82">
            <w:t>Statistik 202</w:t>
          </w:r>
          <w:r w:rsidR="00BE7EF3">
            <w:t>5</w:t>
          </w:r>
        </w:sdtContent>
      </w:sdt>
      <w:r w:rsidR="00DE1F78">
        <w:rPr>
          <w:noProof/>
        </w:rPr>
        <w:drawing>
          <wp:anchor distT="0" distB="0" distL="114300" distR="114300" simplePos="0" relativeHeight="251659264" behindDoc="0" locked="1" layoutInCell="1" allowOverlap="1" wp14:anchorId="5D8826E0" wp14:editId="4B483C10">
            <wp:simplePos x="646981" y="2734574"/>
            <wp:positionH relativeFrom="margin">
              <wp:align>right</wp:align>
            </wp:positionH>
            <wp:positionV relativeFrom="margin">
              <wp:align>bottom</wp:align>
            </wp:positionV>
            <wp:extent cx="288000" cy="111600"/>
            <wp:effectExtent l="0" t="0" r="0" b="3175"/>
            <wp:wrapSquare wrapText="bothSides"/>
            <wp:docPr id="1991942770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942770" name="Grafik 199194277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11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SGFKTabelle2FrauenhausBern"/>
        <w:tblW w:w="0" w:type="auto"/>
        <w:tblLook w:val="04A0" w:firstRow="1" w:lastRow="0" w:firstColumn="1" w:lastColumn="0" w:noHBand="0" w:noVBand="1"/>
      </w:tblPr>
      <w:tblGrid>
        <w:gridCol w:w="2814"/>
        <w:gridCol w:w="1409"/>
        <w:gridCol w:w="16"/>
        <w:gridCol w:w="1394"/>
        <w:gridCol w:w="7"/>
        <w:gridCol w:w="1402"/>
        <w:gridCol w:w="1410"/>
        <w:gridCol w:w="1402"/>
        <w:gridCol w:w="10"/>
      </w:tblGrid>
      <w:tr w:rsidR="00BE7EF3" w:rsidRPr="009A0808" w14:paraId="7FE093E3" w14:textId="77777777" w:rsidTr="00E377A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0" w:type="dxa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14:paraId="5A1A3480" w14:textId="77777777" w:rsidR="00BE7EF3" w:rsidRPr="009A0808" w:rsidRDefault="00BE7EF3" w:rsidP="00BE7EF3"/>
        </w:tc>
        <w:tc>
          <w:tcPr>
            <w:tcW w:w="1425" w:type="dxa"/>
            <w:gridSpan w:val="2"/>
            <w:shd w:val="clear" w:color="auto" w:fill="EAE1F6" w:themeFill="accent2"/>
          </w:tcPr>
          <w:p w14:paraId="3A5CEE5D" w14:textId="7BADC2B7" w:rsidR="00BE7EF3" w:rsidRPr="009A0808" w:rsidRDefault="00BE7EF3" w:rsidP="00BE7EF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A0808">
              <w:t>202</w:t>
            </w:r>
            <w:r>
              <w:t>5</w:t>
            </w:r>
          </w:p>
        </w:tc>
        <w:tc>
          <w:tcPr>
            <w:tcW w:w="1401" w:type="dxa"/>
            <w:gridSpan w:val="2"/>
          </w:tcPr>
          <w:p w14:paraId="1A3133CA" w14:textId="211E428C" w:rsidR="00BE7EF3" w:rsidRPr="009A0808" w:rsidRDefault="00BE7EF3" w:rsidP="00BE7EF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A0808">
              <w:t>2024</w:t>
            </w:r>
          </w:p>
        </w:tc>
        <w:tc>
          <w:tcPr>
            <w:tcW w:w="1402" w:type="dxa"/>
          </w:tcPr>
          <w:p w14:paraId="6C9C833A" w14:textId="0B695FA2" w:rsidR="00BE7EF3" w:rsidRPr="009A0808" w:rsidRDefault="00BE7EF3" w:rsidP="00BE7EF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A0808">
              <w:t>2023</w:t>
            </w:r>
          </w:p>
        </w:tc>
        <w:tc>
          <w:tcPr>
            <w:tcW w:w="1410" w:type="dxa"/>
          </w:tcPr>
          <w:p w14:paraId="4B6346C6" w14:textId="17EA2106" w:rsidR="00BE7EF3" w:rsidRPr="009A0808" w:rsidRDefault="00BE7EF3" w:rsidP="00BE7EF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A0808">
              <w:t>2022</w:t>
            </w:r>
          </w:p>
        </w:tc>
        <w:tc>
          <w:tcPr>
            <w:tcW w:w="1402" w:type="dxa"/>
          </w:tcPr>
          <w:p w14:paraId="3A9EF9C3" w14:textId="37367796" w:rsidR="00BE7EF3" w:rsidRPr="009A0808" w:rsidRDefault="00BE7EF3" w:rsidP="00BE7EF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A0808">
              <w:t>2021</w:t>
            </w:r>
          </w:p>
        </w:tc>
      </w:tr>
      <w:tr w:rsidR="00BE7EF3" w:rsidRPr="009A0808" w14:paraId="58F1F6BE" w14:textId="77777777" w:rsidTr="00E377AC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gridSpan w:val="8"/>
          </w:tcPr>
          <w:p w14:paraId="65967ACD" w14:textId="2C2E01E7" w:rsidR="00BE7EF3" w:rsidRPr="003E7053" w:rsidRDefault="00BE7EF3" w:rsidP="00BE7EF3">
            <w:pPr>
              <w:pStyle w:val="ZwischentitelTabelle"/>
            </w:pPr>
            <w:r w:rsidRPr="003E7053">
              <w:t>Anzahl Frauen</w:t>
            </w:r>
            <w:r w:rsidR="005A220F">
              <w:t>*</w:t>
            </w:r>
            <w:r w:rsidRPr="003E7053">
              <w:t xml:space="preserve"> und Kinder stationär</w:t>
            </w:r>
          </w:p>
        </w:tc>
      </w:tr>
      <w:tr w:rsidR="00BE7EF3" w:rsidRPr="009A0808" w14:paraId="644CC30D" w14:textId="77777777" w:rsidTr="00E377AC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14:paraId="5593C2EB" w14:textId="7C0BC1B9" w:rsidR="00BE7EF3" w:rsidRPr="009A0808" w:rsidRDefault="00BE7EF3" w:rsidP="00BE7EF3">
            <w:r w:rsidRPr="009A0808">
              <w:t>Frauen</w:t>
            </w:r>
            <w:r w:rsidR="005A220F">
              <w:t>*</w:t>
            </w:r>
          </w:p>
        </w:tc>
        <w:tc>
          <w:tcPr>
            <w:tcW w:w="1425" w:type="dxa"/>
            <w:gridSpan w:val="2"/>
            <w:shd w:val="clear" w:color="auto" w:fill="EAE1F6" w:themeFill="accent2"/>
          </w:tcPr>
          <w:p w14:paraId="20A9A0CB" w14:textId="39F8EAAF" w:rsidR="00BE7EF3" w:rsidRPr="009A080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</w:t>
            </w:r>
          </w:p>
        </w:tc>
        <w:tc>
          <w:tcPr>
            <w:tcW w:w="1401" w:type="dxa"/>
            <w:gridSpan w:val="2"/>
          </w:tcPr>
          <w:p w14:paraId="268A430C" w14:textId="0EEE5714" w:rsidR="00BE7EF3" w:rsidRPr="009A080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34</w:t>
            </w:r>
          </w:p>
        </w:tc>
        <w:tc>
          <w:tcPr>
            <w:tcW w:w="1402" w:type="dxa"/>
          </w:tcPr>
          <w:p w14:paraId="213AD8C9" w14:textId="5E4CD0AF" w:rsidR="00BE7EF3" w:rsidRPr="009A080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</w:t>
            </w:r>
          </w:p>
        </w:tc>
        <w:tc>
          <w:tcPr>
            <w:tcW w:w="1410" w:type="dxa"/>
          </w:tcPr>
          <w:p w14:paraId="699B5E0D" w14:textId="36223E1E" w:rsidR="00BE7EF3" w:rsidRPr="009A080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</w:t>
            </w:r>
          </w:p>
        </w:tc>
        <w:tc>
          <w:tcPr>
            <w:tcW w:w="1402" w:type="dxa"/>
          </w:tcPr>
          <w:p w14:paraId="0873FA0F" w14:textId="0EFAE127" w:rsidR="00BE7EF3" w:rsidRPr="009A080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</w:t>
            </w:r>
          </w:p>
        </w:tc>
      </w:tr>
      <w:tr w:rsidR="00BE7EF3" w:rsidRPr="009A0808" w14:paraId="5BF994C5" w14:textId="77777777" w:rsidTr="00E377AC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  <w:tcBorders>
              <w:bottom w:val="single" w:sz="4" w:space="0" w:color="210E38" w:themeColor="accent4"/>
            </w:tcBorders>
          </w:tcPr>
          <w:p w14:paraId="6FE3AD00" w14:textId="74BCD138" w:rsidR="00BE7EF3" w:rsidRPr="009A0808" w:rsidRDefault="00BE7EF3" w:rsidP="00BE7EF3">
            <w:r w:rsidRPr="009A0808">
              <w:t>Kinder</w:t>
            </w:r>
          </w:p>
        </w:tc>
        <w:tc>
          <w:tcPr>
            <w:tcW w:w="1425" w:type="dxa"/>
            <w:gridSpan w:val="2"/>
            <w:tcBorders>
              <w:bottom w:val="single" w:sz="4" w:space="0" w:color="210E38" w:themeColor="accent4"/>
            </w:tcBorders>
            <w:shd w:val="clear" w:color="auto" w:fill="D8FCDB" w:themeFill="accent5"/>
          </w:tcPr>
          <w:p w14:paraId="0C70CCB1" w14:textId="51C871D7" w:rsidR="00BE7EF3" w:rsidRPr="009A080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</w:t>
            </w:r>
          </w:p>
        </w:tc>
        <w:tc>
          <w:tcPr>
            <w:tcW w:w="1401" w:type="dxa"/>
            <w:gridSpan w:val="2"/>
            <w:tcBorders>
              <w:bottom w:val="single" w:sz="4" w:space="0" w:color="210E38" w:themeColor="accent4"/>
            </w:tcBorders>
            <w:shd w:val="clear" w:color="auto" w:fill="D8FCDB" w:themeFill="accent5"/>
          </w:tcPr>
          <w:p w14:paraId="5E696729" w14:textId="0DAF7BB1" w:rsidR="00BE7EF3" w:rsidRPr="009A080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</w:t>
            </w:r>
          </w:p>
        </w:tc>
        <w:tc>
          <w:tcPr>
            <w:tcW w:w="1402" w:type="dxa"/>
            <w:tcBorders>
              <w:bottom w:val="single" w:sz="4" w:space="0" w:color="210E38" w:themeColor="accent4"/>
            </w:tcBorders>
            <w:shd w:val="clear" w:color="auto" w:fill="D8FCDB" w:themeFill="accent5"/>
          </w:tcPr>
          <w:p w14:paraId="0CA766F7" w14:textId="5D208455" w:rsidR="00BE7EF3" w:rsidRPr="009A080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</w:t>
            </w:r>
          </w:p>
        </w:tc>
        <w:tc>
          <w:tcPr>
            <w:tcW w:w="1410" w:type="dxa"/>
            <w:tcBorders>
              <w:bottom w:val="single" w:sz="4" w:space="0" w:color="210E38" w:themeColor="accent4"/>
            </w:tcBorders>
            <w:shd w:val="clear" w:color="auto" w:fill="D8FCDB" w:themeFill="accent5"/>
          </w:tcPr>
          <w:p w14:paraId="0D25C7C2" w14:textId="5F70BB73" w:rsidR="00BE7EF3" w:rsidRPr="009A080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</w:t>
            </w:r>
          </w:p>
        </w:tc>
        <w:tc>
          <w:tcPr>
            <w:tcW w:w="1402" w:type="dxa"/>
            <w:tcBorders>
              <w:bottom w:val="single" w:sz="4" w:space="0" w:color="210E38" w:themeColor="accent4"/>
            </w:tcBorders>
            <w:shd w:val="clear" w:color="auto" w:fill="D8FCDB" w:themeFill="accent5"/>
          </w:tcPr>
          <w:p w14:paraId="7D6D0F86" w14:textId="1C0104B8" w:rsidR="00BE7EF3" w:rsidRPr="009A080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</w:t>
            </w:r>
          </w:p>
        </w:tc>
      </w:tr>
      <w:tr w:rsidR="00BE7EF3" w:rsidRPr="009A0808" w14:paraId="72F3FFDF" w14:textId="77777777" w:rsidTr="00E377AC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  <w:tcBorders>
              <w:top w:val="single" w:sz="4" w:space="0" w:color="210E38" w:themeColor="accent4"/>
              <w:bottom w:val="single" w:sz="8" w:space="0" w:color="210E38" w:themeColor="accent4"/>
            </w:tcBorders>
          </w:tcPr>
          <w:p w14:paraId="10CD249C" w14:textId="77777777" w:rsidR="00BE7EF3" w:rsidRPr="00DC562B" w:rsidRDefault="00BE7EF3" w:rsidP="00BE7EF3">
            <w:pPr>
              <w:rPr>
                <w:b/>
                <w:bCs/>
              </w:rPr>
            </w:pPr>
            <w:r w:rsidRPr="00DC562B">
              <w:rPr>
                <w:b/>
                <w:bCs/>
              </w:rPr>
              <w:t>Total</w:t>
            </w:r>
          </w:p>
        </w:tc>
        <w:tc>
          <w:tcPr>
            <w:tcW w:w="1425" w:type="dxa"/>
            <w:gridSpan w:val="2"/>
            <w:tcBorders>
              <w:top w:val="single" w:sz="4" w:space="0" w:color="210E38" w:themeColor="accent4"/>
              <w:bottom w:val="single" w:sz="8" w:space="0" w:color="210E38" w:themeColor="accent4"/>
            </w:tcBorders>
            <w:shd w:val="clear" w:color="auto" w:fill="EAE1F6" w:themeFill="accent2"/>
          </w:tcPr>
          <w:p w14:paraId="29021C63" w14:textId="715228CB" w:rsidR="00BE7EF3" w:rsidRPr="00DC562B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81</w:t>
            </w:r>
          </w:p>
        </w:tc>
        <w:tc>
          <w:tcPr>
            <w:tcW w:w="1401" w:type="dxa"/>
            <w:gridSpan w:val="2"/>
            <w:tcBorders>
              <w:top w:val="single" w:sz="4" w:space="0" w:color="210E38" w:themeColor="accent4"/>
              <w:bottom w:val="single" w:sz="8" w:space="0" w:color="210E38" w:themeColor="accent4"/>
            </w:tcBorders>
          </w:tcPr>
          <w:p w14:paraId="5107BFC8" w14:textId="2C3DA033" w:rsidR="00BE7EF3" w:rsidRPr="00DC562B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78</w:t>
            </w:r>
          </w:p>
        </w:tc>
        <w:tc>
          <w:tcPr>
            <w:tcW w:w="1402" w:type="dxa"/>
            <w:tcBorders>
              <w:top w:val="single" w:sz="4" w:space="0" w:color="210E38" w:themeColor="accent4"/>
              <w:bottom w:val="single" w:sz="8" w:space="0" w:color="210E38" w:themeColor="accent4"/>
            </w:tcBorders>
          </w:tcPr>
          <w:p w14:paraId="31552FE0" w14:textId="133A0212" w:rsidR="00BE7EF3" w:rsidRPr="00DC562B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78</w:t>
            </w:r>
          </w:p>
        </w:tc>
        <w:tc>
          <w:tcPr>
            <w:tcW w:w="1410" w:type="dxa"/>
            <w:tcBorders>
              <w:top w:val="single" w:sz="4" w:space="0" w:color="210E38" w:themeColor="accent4"/>
              <w:bottom w:val="single" w:sz="8" w:space="0" w:color="210E38" w:themeColor="accent4"/>
            </w:tcBorders>
          </w:tcPr>
          <w:p w14:paraId="2C1A8482" w14:textId="25083185" w:rsidR="00BE7EF3" w:rsidRPr="00DC562B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84</w:t>
            </w:r>
          </w:p>
        </w:tc>
        <w:tc>
          <w:tcPr>
            <w:tcW w:w="1402" w:type="dxa"/>
            <w:tcBorders>
              <w:top w:val="single" w:sz="4" w:space="0" w:color="210E38" w:themeColor="accent4"/>
              <w:bottom w:val="single" w:sz="8" w:space="0" w:color="210E38" w:themeColor="accent4"/>
            </w:tcBorders>
          </w:tcPr>
          <w:p w14:paraId="105A4ACB" w14:textId="00A903D5" w:rsidR="00BE7EF3" w:rsidRPr="00DC562B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81</w:t>
            </w:r>
          </w:p>
        </w:tc>
      </w:tr>
      <w:tr w:rsidR="00BE7EF3" w:rsidRPr="009A0808" w14:paraId="01E4259A" w14:textId="77777777" w:rsidTr="00E377AC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gridSpan w:val="8"/>
            <w:tcBorders>
              <w:top w:val="single" w:sz="8" w:space="0" w:color="210E38" w:themeColor="accent4"/>
            </w:tcBorders>
          </w:tcPr>
          <w:p w14:paraId="15ABFBB6" w14:textId="77777777" w:rsidR="00BE7EF3" w:rsidRPr="009A0808" w:rsidRDefault="00BE7EF3" w:rsidP="00BE7EF3">
            <w:pPr>
              <w:pStyle w:val="ZwischentitelTabelle"/>
            </w:pPr>
            <w:r w:rsidRPr="009A0808">
              <w:t>Anzahl Übernachtungen</w:t>
            </w:r>
          </w:p>
        </w:tc>
      </w:tr>
      <w:tr w:rsidR="00BE7EF3" w:rsidRPr="009A0808" w14:paraId="469DAB3B" w14:textId="77777777" w:rsidTr="00E377AC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14:paraId="28832611" w14:textId="6A13C8FF" w:rsidR="00BE7EF3" w:rsidRPr="009A0808" w:rsidRDefault="00BE7EF3" w:rsidP="00BE7EF3">
            <w:r w:rsidRPr="009A0808">
              <w:t>Frauen</w:t>
            </w:r>
            <w:r w:rsidR="005A220F">
              <w:t>*</w:t>
            </w:r>
          </w:p>
        </w:tc>
        <w:tc>
          <w:tcPr>
            <w:tcW w:w="1425" w:type="dxa"/>
            <w:gridSpan w:val="2"/>
            <w:shd w:val="clear" w:color="auto" w:fill="EAE1F6" w:themeFill="accent2"/>
          </w:tcPr>
          <w:p w14:paraId="4A581898" w14:textId="3C11A553" w:rsidR="00BE7EF3" w:rsidRPr="009A080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1601</w:t>
            </w:r>
          </w:p>
        </w:tc>
        <w:tc>
          <w:tcPr>
            <w:tcW w:w="1401" w:type="dxa"/>
            <w:gridSpan w:val="2"/>
          </w:tcPr>
          <w:p w14:paraId="30B45576" w14:textId="1FA24830" w:rsidR="00BE7EF3" w:rsidRPr="009A080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1853</w:t>
            </w:r>
          </w:p>
        </w:tc>
        <w:tc>
          <w:tcPr>
            <w:tcW w:w="1402" w:type="dxa"/>
          </w:tcPr>
          <w:p w14:paraId="113F6C55" w14:textId="43B47498" w:rsidR="00BE7EF3" w:rsidRPr="009A080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1636</w:t>
            </w:r>
          </w:p>
        </w:tc>
        <w:tc>
          <w:tcPr>
            <w:tcW w:w="1410" w:type="dxa"/>
          </w:tcPr>
          <w:p w14:paraId="492BB1E6" w14:textId="2CFABBFD" w:rsidR="00BE7EF3" w:rsidRPr="009A080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1884</w:t>
            </w:r>
          </w:p>
        </w:tc>
        <w:tc>
          <w:tcPr>
            <w:tcW w:w="1402" w:type="dxa"/>
          </w:tcPr>
          <w:p w14:paraId="2C54A729" w14:textId="7475E414" w:rsidR="00BE7EF3" w:rsidRPr="009A080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1608</w:t>
            </w:r>
          </w:p>
        </w:tc>
      </w:tr>
      <w:tr w:rsidR="00BE7EF3" w:rsidRPr="009A0808" w14:paraId="2379A04B" w14:textId="77777777" w:rsidTr="00E377AC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14:paraId="29BEE062" w14:textId="0EFA8C62" w:rsidR="00BE7EF3" w:rsidRPr="009A0808" w:rsidRDefault="00BE7EF3" w:rsidP="00BE7EF3">
            <w:r w:rsidRPr="009A0808">
              <w:t>Kinder</w:t>
            </w:r>
            <w:r w:rsidR="00DE04A8">
              <w:rPr>
                <w:rStyle w:val="Endnotenzeichen"/>
              </w:rPr>
              <w:endnoteReference w:id="1"/>
            </w:r>
          </w:p>
        </w:tc>
        <w:tc>
          <w:tcPr>
            <w:tcW w:w="1425" w:type="dxa"/>
            <w:gridSpan w:val="2"/>
            <w:shd w:val="clear" w:color="auto" w:fill="D8FCDB" w:themeFill="accent5"/>
          </w:tcPr>
          <w:p w14:paraId="1AB2E34D" w14:textId="113313B7" w:rsidR="00BE7EF3" w:rsidRPr="009A080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1861</w:t>
            </w:r>
          </w:p>
        </w:tc>
        <w:tc>
          <w:tcPr>
            <w:tcW w:w="1401" w:type="dxa"/>
            <w:gridSpan w:val="2"/>
            <w:shd w:val="clear" w:color="auto" w:fill="D8FCDB" w:themeFill="accent5"/>
          </w:tcPr>
          <w:p w14:paraId="5BC6B053" w14:textId="6464C315" w:rsidR="00BE7EF3" w:rsidRPr="009A080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1892</w:t>
            </w:r>
          </w:p>
        </w:tc>
        <w:tc>
          <w:tcPr>
            <w:tcW w:w="1402" w:type="dxa"/>
            <w:shd w:val="clear" w:color="auto" w:fill="D8FCDB" w:themeFill="accent5"/>
          </w:tcPr>
          <w:p w14:paraId="7067588F" w14:textId="0640CFB9" w:rsidR="00BE7EF3" w:rsidRPr="009A080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1927</w:t>
            </w:r>
          </w:p>
        </w:tc>
        <w:tc>
          <w:tcPr>
            <w:tcW w:w="1410" w:type="dxa"/>
            <w:shd w:val="clear" w:color="auto" w:fill="D8FCDB" w:themeFill="accent5"/>
          </w:tcPr>
          <w:p w14:paraId="47BD622E" w14:textId="2C31E722" w:rsidR="00BE7EF3" w:rsidRPr="009A080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2284</w:t>
            </w:r>
          </w:p>
        </w:tc>
        <w:tc>
          <w:tcPr>
            <w:tcW w:w="1402" w:type="dxa"/>
            <w:shd w:val="clear" w:color="auto" w:fill="D8FCDB" w:themeFill="accent5"/>
          </w:tcPr>
          <w:p w14:paraId="476C5EB2" w14:textId="7EB72D0A" w:rsidR="00BE7EF3" w:rsidRPr="009A080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2048</w:t>
            </w:r>
          </w:p>
        </w:tc>
      </w:tr>
      <w:tr w:rsidR="00BE7EF3" w:rsidRPr="00E377AC" w14:paraId="6DAC0885" w14:textId="77777777" w:rsidTr="00E377AC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  <w:tcBorders>
              <w:bottom w:val="single" w:sz="8" w:space="0" w:color="210E38" w:themeColor="accent4"/>
            </w:tcBorders>
          </w:tcPr>
          <w:p w14:paraId="0C07179E" w14:textId="77777777" w:rsidR="00BE7EF3" w:rsidRPr="00E377AC" w:rsidRDefault="00BE7EF3" w:rsidP="00BE7EF3">
            <w:pPr>
              <w:rPr>
                <w:b/>
                <w:bCs/>
              </w:rPr>
            </w:pPr>
            <w:r w:rsidRPr="00E377AC">
              <w:rPr>
                <w:b/>
                <w:bCs/>
              </w:rPr>
              <w:t>Total</w:t>
            </w:r>
          </w:p>
        </w:tc>
        <w:tc>
          <w:tcPr>
            <w:tcW w:w="1425" w:type="dxa"/>
            <w:gridSpan w:val="2"/>
            <w:tcBorders>
              <w:bottom w:val="single" w:sz="8" w:space="0" w:color="210E38" w:themeColor="accent4"/>
            </w:tcBorders>
            <w:shd w:val="clear" w:color="auto" w:fill="EAE1F6" w:themeFill="accent2"/>
          </w:tcPr>
          <w:p w14:paraId="0721CEFC" w14:textId="6A281D9F" w:rsidR="00BE7EF3" w:rsidRPr="00E377AC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3462</w:t>
            </w:r>
          </w:p>
        </w:tc>
        <w:tc>
          <w:tcPr>
            <w:tcW w:w="1401" w:type="dxa"/>
            <w:gridSpan w:val="2"/>
            <w:tcBorders>
              <w:bottom w:val="single" w:sz="8" w:space="0" w:color="210E38" w:themeColor="accent4"/>
            </w:tcBorders>
          </w:tcPr>
          <w:p w14:paraId="370E5112" w14:textId="6053FE26" w:rsidR="00BE7EF3" w:rsidRPr="00E377AC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3745</w:t>
            </w:r>
          </w:p>
        </w:tc>
        <w:tc>
          <w:tcPr>
            <w:tcW w:w="1402" w:type="dxa"/>
            <w:tcBorders>
              <w:bottom w:val="single" w:sz="8" w:space="0" w:color="210E38" w:themeColor="accent4"/>
            </w:tcBorders>
          </w:tcPr>
          <w:p w14:paraId="3B48E9DE" w14:textId="57C01B54" w:rsidR="00BE7EF3" w:rsidRPr="00E377AC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3563</w:t>
            </w:r>
          </w:p>
        </w:tc>
        <w:tc>
          <w:tcPr>
            <w:tcW w:w="1410" w:type="dxa"/>
            <w:tcBorders>
              <w:bottom w:val="single" w:sz="8" w:space="0" w:color="210E38" w:themeColor="accent4"/>
            </w:tcBorders>
          </w:tcPr>
          <w:p w14:paraId="7740CAAD" w14:textId="1A23A791" w:rsidR="00BE7EF3" w:rsidRPr="00E377AC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4168</w:t>
            </w:r>
          </w:p>
        </w:tc>
        <w:tc>
          <w:tcPr>
            <w:tcW w:w="1402" w:type="dxa"/>
            <w:tcBorders>
              <w:bottom w:val="single" w:sz="8" w:space="0" w:color="210E38" w:themeColor="accent4"/>
            </w:tcBorders>
          </w:tcPr>
          <w:p w14:paraId="0BAC57AC" w14:textId="076D9999" w:rsidR="00BE7EF3" w:rsidRPr="00E377AC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3656</w:t>
            </w:r>
          </w:p>
        </w:tc>
      </w:tr>
      <w:tr w:rsidR="00BE7EF3" w:rsidRPr="009A0808" w14:paraId="3248D600" w14:textId="77777777" w:rsidTr="00E377AC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  <w:tcBorders>
              <w:top w:val="single" w:sz="8" w:space="0" w:color="210E38" w:themeColor="accent4"/>
              <w:bottom w:val="single" w:sz="8" w:space="0" w:color="210E38" w:themeColor="accent4"/>
            </w:tcBorders>
          </w:tcPr>
          <w:p w14:paraId="7BCFC881" w14:textId="77777777" w:rsidR="00BE7EF3" w:rsidRPr="00C25C00" w:rsidRDefault="00BE7EF3" w:rsidP="00BE7EF3">
            <w:pPr>
              <w:rPr>
                <w:b/>
                <w:bCs/>
              </w:rPr>
            </w:pPr>
            <w:r w:rsidRPr="00C25C00">
              <w:rPr>
                <w:b/>
                <w:bCs/>
              </w:rPr>
              <w:t>Total verrechnete Nächte nach LV</w:t>
            </w:r>
          </w:p>
        </w:tc>
        <w:tc>
          <w:tcPr>
            <w:tcW w:w="1425" w:type="dxa"/>
            <w:gridSpan w:val="2"/>
            <w:tcBorders>
              <w:top w:val="single" w:sz="8" w:space="0" w:color="210E38" w:themeColor="accent4"/>
              <w:bottom w:val="single" w:sz="8" w:space="0" w:color="210E38" w:themeColor="accent4"/>
            </w:tcBorders>
            <w:shd w:val="clear" w:color="auto" w:fill="EAE1F6" w:themeFill="accent2"/>
          </w:tcPr>
          <w:p w14:paraId="6D4BF62B" w14:textId="021D4587" w:rsidR="00BE7EF3" w:rsidRPr="00C25C00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1765</w:t>
            </w:r>
          </w:p>
        </w:tc>
        <w:tc>
          <w:tcPr>
            <w:tcW w:w="1401" w:type="dxa"/>
            <w:gridSpan w:val="2"/>
            <w:tcBorders>
              <w:top w:val="single" w:sz="8" w:space="0" w:color="210E38" w:themeColor="accent4"/>
              <w:bottom w:val="single" w:sz="8" w:space="0" w:color="210E38" w:themeColor="accent4"/>
            </w:tcBorders>
          </w:tcPr>
          <w:p w14:paraId="162FD2D3" w14:textId="27336BC3" w:rsidR="00BE7EF3" w:rsidRPr="00C25C00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1857</w:t>
            </w:r>
          </w:p>
        </w:tc>
        <w:tc>
          <w:tcPr>
            <w:tcW w:w="1402" w:type="dxa"/>
            <w:tcBorders>
              <w:top w:val="single" w:sz="8" w:space="0" w:color="210E38" w:themeColor="accent4"/>
              <w:bottom w:val="single" w:sz="8" w:space="0" w:color="210E38" w:themeColor="accent4"/>
            </w:tcBorders>
          </w:tcPr>
          <w:p w14:paraId="43B79E3A" w14:textId="45D9272A" w:rsidR="00BE7EF3" w:rsidRPr="00C25C00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1914</w:t>
            </w:r>
          </w:p>
        </w:tc>
        <w:tc>
          <w:tcPr>
            <w:tcW w:w="1410" w:type="dxa"/>
            <w:tcBorders>
              <w:top w:val="single" w:sz="8" w:space="0" w:color="210E38" w:themeColor="accent4"/>
              <w:bottom w:val="single" w:sz="8" w:space="0" w:color="210E38" w:themeColor="accent4"/>
            </w:tcBorders>
          </w:tcPr>
          <w:p w14:paraId="763DEC09" w14:textId="36C059B0" w:rsidR="00BE7EF3" w:rsidRPr="00C25C00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1958</w:t>
            </w:r>
          </w:p>
        </w:tc>
        <w:tc>
          <w:tcPr>
            <w:tcW w:w="1402" w:type="dxa"/>
            <w:tcBorders>
              <w:top w:val="single" w:sz="8" w:space="0" w:color="210E38" w:themeColor="accent4"/>
              <w:bottom w:val="single" w:sz="8" w:space="0" w:color="210E38" w:themeColor="accent4"/>
            </w:tcBorders>
          </w:tcPr>
          <w:p w14:paraId="409514B9" w14:textId="77777777" w:rsidR="00BE7EF3" w:rsidRPr="00C25C00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BE7EF3" w:rsidRPr="009A0808" w14:paraId="3DE376D4" w14:textId="77777777" w:rsidTr="00E377AC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gridSpan w:val="8"/>
            <w:tcBorders>
              <w:top w:val="single" w:sz="8" w:space="0" w:color="210E38" w:themeColor="accent4"/>
            </w:tcBorders>
          </w:tcPr>
          <w:p w14:paraId="2F467AD8" w14:textId="77777777" w:rsidR="00BE7EF3" w:rsidRPr="009A0808" w:rsidRDefault="00BE7EF3" w:rsidP="00BE7EF3">
            <w:pPr>
              <w:pStyle w:val="ZwischentitelTabelle"/>
            </w:pPr>
            <w:r w:rsidRPr="009A0808">
              <w:t>Belegung</w:t>
            </w:r>
          </w:p>
        </w:tc>
      </w:tr>
      <w:tr w:rsidR="00BE7EF3" w:rsidRPr="009A0808" w14:paraId="37DD46E1" w14:textId="77777777" w:rsidTr="00E377AC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14:paraId="5A526BFF" w14:textId="77777777" w:rsidR="00BE7EF3" w:rsidRPr="009A0808" w:rsidRDefault="00BE7EF3" w:rsidP="00BE7EF3">
            <w:r w:rsidRPr="009A0808">
              <w:t>Personen pro Tag</w:t>
            </w:r>
          </w:p>
        </w:tc>
        <w:tc>
          <w:tcPr>
            <w:tcW w:w="1425" w:type="dxa"/>
            <w:gridSpan w:val="2"/>
            <w:shd w:val="clear" w:color="auto" w:fill="EAE1F6" w:themeFill="accent2"/>
          </w:tcPr>
          <w:p w14:paraId="2705EC55" w14:textId="18E3DADC" w:rsidR="00BE7EF3" w:rsidRPr="009A080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9.5</w:t>
            </w:r>
          </w:p>
        </w:tc>
        <w:tc>
          <w:tcPr>
            <w:tcW w:w="1401" w:type="dxa"/>
            <w:gridSpan w:val="2"/>
          </w:tcPr>
          <w:p w14:paraId="2948326D" w14:textId="30D1D782" w:rsidR="00BE7EF3" w:rsidRPr="009A080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10.2</w:t>
            </w:r>
          </w:p>
        </w:tc>
        <w:tc>
          <w:tcPr>
            <w:tcW w:w="1402" w:type="dxa"/>
          </w:tcPr>
          <w:p w14:paraId="51C34641" w14:textId="6B9B7156" w:rsidR="00BE7EF3" w:rsidRPr="009A080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9.8</w:t>
            </w:r>
          </w:p>
        </w:tc>
        <w:tc>
          <w:tcPr>
            <w:tcW w:w="1410" w:type="dxa"/>
          </w:tcPr>
          <w:p w14:paraId="4B6B1077" w14:textId="590F1E67" w:rsidR="00BE7EF3" w:rsidRPr="009A080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11.4</w:t>
            </w:r>
          </w:p>
        </w:tc>
        <w:tc>
          <w:tcPr>
            <w:tcW w:w="1402" w:type="dxa"/>
          </w:tcPr>
          <w:p w14:paraId="656391CD" w14:textId="2048DC5D" w:rsidR="00BE7EF3" w:rsidRPr="009A080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0808">
              <w:t>10</w:t>
            </w:r>
          </w:p>
        </w:tc>
      </w:tr>
      <w:tr w:rsidR="00BE7EF3" w:rsidRPr="009A0808" w14:paraId="4E41C093" w14:textId="77777777" w:rsidTr="00E377AC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14:paraId="3EF504AC" w14:textId="04039CDE" w:rsidR="00BE7EF3" w:rsidRPr="009A0808" w:rsidRDefault="00BE7EF3" w:rsidP="00BE7EF3">
            <w:r w:rsidRPr="009A0808">
              <w:t>Auslastung Betten (1</w:t>
            </w:r>
            <w:r>
              <w:t>4</w:t>
            </w:r>
            <w:r w:rsidRPr="009A0808">
              <w:t>)</w:t>
            </w:r>
          </w:p>
        </w:tc>
        <w:tc>
          <w:tcPr>
            <w:tcW w:w="1425" w:type="dxa"/>
            <w:gridSpan w:val="2"/>
            <w:shd w:val="clear" w:color="auto" w:fill="EAE1F6" w:themeFill="accent2"/>
          </w:tcPr>
          <w:p w14:paraId="58C119A4" w14:textId="101CFF3C" w:rsidR="00BE7EF3" w:rsidRPr="009A080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</w:t>
            </w:r>
            <w:r w:rsidRPr="009A0808">
              <w:t>%</w:t>
            </w:r>
          </w:p>
        </w:tc>
        <w:tc>
          <w:tcPr>
            <w:tcW w:w="1401" w:type="dxa"/>
            <w:gridSpan w:val="2"/>
          </w:tcPr>
          <w:p w14:paraId="03019CA5" w14:textId="34177B27" w:rsidR="00BE7EF3" w:rsidRPr="009A080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  <w:r w:rsidRPr="009A0808">
              <w:t>3%</w:t>
            </w:r>
          </w:p>
        </w:tc>
        <w:tc>
          <w:tcPr>
            <w:tcW w:w="1402" w:type="dxa"/>
          </w:tcPr>
          <w:p w14:paraId="6FE32747" w14:textId="38010138" w:rsidR="00BE7EF3" w:rsidRPr="009A080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</w:t>
            </w:r>
            <w:r w:rsidRPr="009A0808">
              <w:t>%</w:t>
            </w:r>
          </w:p>
        </w:tc>
        <w:tc>
          <w:tcPr>
            <w:tcW w:w="1410" w:type="dxa"/>
          </w:tcPr>
          <w:p w14:paraId="7866B79E" w14:textId="0D809785" w:rsidR="00BE7EF3" w:rsidRPr="009A080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</w:t>
            </w:r>
            <w:r w:rsidRPr="009A0808">
              <w:t>%</w:t>
            </w:r>
          </w:p>
        </w:tc>
        <w:tc>
          <w:tcPr>
            <w:tcW w:w="1402" w:type="dxa"/>
          </w:tcPr>
          <w:p w14:paraId="179F1DAA" w14:textId="7F017910" w:rsidR="00BE7EF3" w:rsidRPr="009A080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0808">
              <w:t>72%</w:t>
            </w:r>
          </w:p>
        </w:tc>
      </w:tr>
      <w:tr w:rsidR="00BE7EF3" w:rsidRPr="009A0808" w14:paraId="2B4A459C" w14:textId="77777777" w:rsidTr="00623576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14:paraId="4B859B9F" w14:textId="384E1E11" w:rsidR="00BE7EF3" w:rsidRPr="009A0808" w:rsidRDefault="00BE7EF3" w:rsidP="00BE7EF3">
            <w:r w:rsidRPr="009A0808">
              <w:t>Auslastung Zimmer (</w:t>
            </w:r>
            <w:r>
              <w:t>6</w:t>
            </w:r>
            <w:r w:rsidRPr="009A0808">
              <w:t xml:space="preserve">) </w:t>
            </w:r>
          </w:p>
        </w:tc>
        <w:tc>
          <w:tcPr>
            <w:tcW w:w="1425" w:type="dxa"/>
            <w:gridSpan w:val="2"/>
            <w:shd w:val="clear" w:color="auto" w:fill="EAE1F6" w:themeFill="accent2"/>
          </w:tcPr>
          <w:p w14:paraId="5FB002E5" w14:textId="7A6291CE" w:rsidR="00BE7EF3" w:rsidRPr="009A080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81%</w:t>
            </w:r>
          </w:p>
        </w:tc>
        <w:tc>
          <w:tcPr>
            <w:tcW w:w="1401" w:type="dxa"/>
            <w:gridSpan w:val="2"/>
          </w:tcPr>
          <w:p w14:paraId="7E6BE6C0" w14:textId="4E325B08" w:rsidR="00BE7EF3" w:rsidRPr="009A080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85%</w:t>
            </w:r>
          </w:p>
        </w:tc>
        <w:tc>
          <w:tcPr>
            <w:tcW w:w="1402" w:type="dxa"/>
          </w:tcPr>
          <w:p w14:paraId="0C80529B" w14:textId="7B48D120" w:rsidR="00BE7EF3" w:rsidRPr="009A080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87</w:t>
            </w:r>
            <w:r w:rsidRPr="009A0808">
              <w:t>%</w:t>
            </w:r>
          </w:p>
        </w:tc>
        <w:tc>
          <w:tcPr>
            <w:tcW w:w="1410" w:type="dxa"/>
          </w:tcPr>
          <w:p w14:paraId="31EDCBB7" w14:textId="133B6363" w:rsidR="00BE7EF3" w:rsidRPr="009A080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0808">
              <w:t>89%</w:t>
            </w:r>
          </w:p>
        </w:tc>
        <w:tc>
          <w:tcPr>
            <w:tcW w:w="1402" w:type="dxa"/>
          </w:tcPr>
          <w:p w14:paraId="0AAD094B" w14:textId="578B7379" w:rsidR="00BE7EF3" w:rsidRPr="009A080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</w:t>
            </w:r>
            <w:r w:rsidRPr="009A0808">
              <w:t>%</w:t>
            </w:r>
          </w:p>
        </w:tc>
      </w:tr>
      <w:tr w:rsidR="00BE7EF3" w:rsidRPr="009A0808" w14:paraId="5DF8BCDE" w14:textId="77777777" w:rsidTr="00E377AC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gridSpan w:val="8"/>
          </w:tcPr>
          <w:p w14:paraId="0649F2EA" w14:textId="1412C2F8" w:rsidR="00BE7EF3" w:rsidRPr="009A0808" w:rsidRDefault="00BE7EF3" w:rsidP="00BE7EF3">
            <w:pPr>
              <w:pStyle w:val="ZwischentitelTabelle"/>
            </w:pPr>
            <w:r w:rsidRPr="009A0808">
              <w:t>Aufenthaltsdauer der Frauen</w:t>
            </w:r>
            <w:r w:rsidR="005A220F">
              <w:t>*</w:t>
            </w:r>
          </w:p>
        </w:tc>
      </w:tr>
      <w:tr w:rsidR="00BE7EF3" w:rsidRPr="009A0808" w14:paraId="32F072D1" w14:textId="77777777" w:rsidTr="00E377AC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14:paraId="2A7283E4" w14:textId="77777777" w:rsidR="00BE7EF3" w:rsidRPr="009A0808" w:rsidRDefault="00BE7EF3" w:rsidP="00BE7EF3">
            <w:r w:rsidRPr="009A0808">
              <w:t>1 Nacht</w:t>
            </w:r>
          </w:p>
        </w:tc>
        <w:tc>
          <w:tcPr>
            <w:tcW w:w="1425" w:type="dxa"/>
            <w:gridSpan w:val="2"/>
            <w:shd w:val="clear" w:color="auto" w:fill="EAE1F6" w:themeFill="accent2"/>
          </w:tcPr>
          <w:p w14:paraId="063A833F" w14:textId="5636EBAC" w:rsidR="00BE7EF3" w:rsidRPr="009A0808" w:rsidRDefault="005E2F20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  <w:r w:rsidR="00BE7EF3" w:rsidRPr="009A0808">
              <w:t>%</w:t>
            </w:r>
          </w:p>
        </w:tc>
        <w:tc>
          <w:tcPr>
            <w:tcW w:w="1401" w:type="dxa"/>
            <w:gridSpan w:val="2"/>
          </w:tcPr>
          <w:p w14:paraId="0DC9AAF5" w14:textId="0F519869" w:rsidR="00BE7EF3" w:rsidRPr="009A080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0808">
              <w:t>2%</w:t>
            </w:r>
          </w:p>
        </w:tc>
        <w:tc>
          <w:tcPr>
            <w:tcW w:w="1402" w:type="dxa"/>
          </w:tcPr>
          <w:p w14:paraId="0CB02CC8" w14:textId="58E7F42F" w:rsidR="00BE7EF3" w:rsidRPr="009A080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Pr="009A0808">
              <w:t>%</w:t>
            </w:r>
          </w:p>
        </w:tc>
        <w:tc>
          <w:tcPr>
            <w:tcW w:w="1410" w:type="dxa"/>
          </w:tcPr>
          <w:p w14:paraId="5DB2BBD6" w14:textId="7F1CA3D2" w:rsidR="00BE7EF3" w:rsidRPr="009A080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 w:rsidRPr="009A0808">
              <w:t>%</w:t>
            </w:r>
          </w:p>
        </w:tc>
        <w:tc>
          <w:tcPr>
            <w:tcW w:w="1402" w:type="dxa"/>
          </w:tcPr>
          <w:p w14:paraId="2CDCF003" w14:textId="249C5312" w:rsidR="00BE7EF3" w:rsidRPr="009A080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  <w:r w:rsidRPr="009A0808">
              <w:t>%</w:t>
            </w:r>
          </w:p>
        </w:tc>
      </w:tr>
      <w:tr w:rsidR="00BE7EF3" w:rsidRPr="009A0808" w14:paraId="3DF3AE50" w14:textId="77777777" w:rsidTr="00E377AC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14:paraId="4D717997" w14:textId="77777777" w:rsidR="00BE7EF3" w:rsidRPr="009A0808" w:rsidRDefault="00BE7EF3" w:rsidP="00BE7EF3">
            <w:r w:rsidRPr="009A0808">
              <w:t>2 bis 14 Nächte</w:t>
            </w:r>
          </w:p>
        </w:tc>
        <w:tc>
          <w:tcPr>
            <w:tcW w:w="1425" w:type="dxa"/>
            <w:gridSpan w:val="2"/>
            <w:shd w:val="clear" w:color="auto" w:fill="EAE1F6" w:themeFill="accent2"/>
          </w:tcPr>
          <w:p w14:paraId="15528281" w14:textId="6507FD78" w:rsidR="00BE7EF3" w:rsidRPr="009A080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E575DE">
              <w:t>2</w:t>
            </w:r>
            <w:r w:rsidRPr="009A0808">
              <w:t>%</w:t>
            </w:r>
          </w:p>
        </w:tc>
        <w:tc>
          <w:tcPr>
            <w:tcW w:w="1401" w:type="dxa"/>
            <w:gridSpan w:val="2"/>
          </w:tcPr>
          <w:p w14:paraId="196550E1" w14:textId="4E8E3B76" w:rsidR="00BE7EF3" w:rsidRPr="009A080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0808">
              <w:t>2</w:t>
            </w:r>
            <w:r>
              <w:t>0</w:t>
            </w:r>
            <w:r w:rsidRPr="009A0808">
              <w:t>%</w:t>
            </w:r>
          </w:p>
        </w:tc>
        <w:tc>
          <w:tcPr>
            <w:tcW w:w="1402" w:type="dxa"/>
          </w:tcPr>
          <w:p w14:paraId="5EDC7C30" w14:textId="30771A44" w:rsidR="00BE7EF3" w:rsidRPr="009A080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Pr="009A0808">
              <w:t>2%</w:t>
            </w:r>
          </w:p>
        </w:tc>
        <w:tc>
          <w:tcPr>
            <w:tcW w:w="1410" w:type="dxa"/>
          </w:tcPr>
          <w:p w14:paraId="4B951CF8" w14:textId="3CB7F471" w:rsidR="00BE7EF3" w:rsidRPr="009A080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0808">
              <w:t>3</w:t>
            </w:r>
            <w:r>
              <w:t>1</w:t>
            </w:r>
            <w:r w:rsidRPr="009A0808">
              <w:t>%</w:t>
            </w:r>
          </w:p>
        </w:tc>
        <w:tc>
          <w:tcPr>
            <w:tcW w:w="1402" w:type="dxa"/>
          </w:tcPr>
          <w:p w14:paraId="328546A3" w14:textId="65213C94" w:rsidR="00BE7EF3" w:rsidRPr="009A080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</w:t>
            </w:r>
            <w:r w:rsidRPr="009A0808">
              <w:t>%</w:t>
            </w:r>
          </w:p>
        </w:tc>
      </w:tr>
      <w:tr w:rsidR="00BE7EF3" w:rsidRPr="009A0808" w14:paraId="054A8E7B" w14:textId="77777777" w:rsidTr="00E377AC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14:paraId="4872F766" w14:textId="7BF09B69" w:rsidR="00BE7EF3" w:rsidRPr="009A0808" w:rsidRDefault="00BE7EF3" w:rsidP="00BE7EF3">
            <w:r w:rsidRPr="009A0808">
              <w:t xml:space="preserve">15 bis </w:t>
            </w:r>
            <w:r>
              <w:t>39</w:t>
            </w:r>
            <w:r w:rsidRPr="009A0808">
              <w:t xml:space="preserve"> Nächte</w:t>
            </w:r>
          </w:p>
        </w:tc>
        <w:tc>
          <w:tcPr>
            <w:tcW w:w="1425" w:type="dxa"/>
            <w:gridSpan w:val="2"/>
            <w:shd w:val="clear" w:color="auto" w:fill="EAE1F6" w:themeFill="accent2"/>
          </w:tcPr>
          <w:p w14:paraId="7D89D0B4" w14:textId="149545C3" w:rsidR="00BE7EF3" w:rsidRPr="009A0808" w:rsidRDefault="00E575DE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</w:t>
            </w:r>
            <w:r w:rsidR="00BE7EF3" w:rsidRPr="009A0808">
              <w:t>%</w:t>
            </w:r>
          </w:p>
        </w:tc>
        <w:tc>
          <w:tcPr>
            <w:tcW w:w="1401" w:type="dxa"/>
            <w:gridSpan w:val="2"/>
          </w:tcPr>
          <w:p w14:paraId="2B1882A0" w14:textId="63D1F35A" w:rsidR="00BE7EF3" w:rsidRPr="009A080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</w:t>
            </w:r>
            <w:r w:rsidRPr="009A0808">
              <w:t>%</w:t>
            </w:r>
          </w:p>
        </w:tc>
        <w:tc>
          <w:tcPr>
            <w:tcW w:w="1402" w:type="dxa"/>
          </w:tcPr>
          <w:p w14:paraId="665809EA" w14:textId="0A7E9964" w:rsidR="00BE7EF3" w:rsidRPr="009A080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</w:t>
            </w:r>
            <w:r w:rsidRPr="009A0808">
              <w:t>%</w:t>
            </w:r>
          </w:p>
        </w:tc>
        <w:tc>
          <w:tcPr>
            <w:tcW w:w="1410" w:type="dxa"/>
          </w:tcPr>
          <w:p w14:paraId="5A815562" w14:textId="6E414578" w:rsidR="00BE7EF3" w:rsidRPr="009A080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</w:t>
            </w:r>
            <w:r w:rsidRPr="009A0808">
              <w:t>%</w:t>
            </w:r>
          </w:p>
        </w:tc>
        <w:tc>
          <w:tcPr>
            <w:tcW w:w="1402" w:type="dxa"/>
          </w:tcPr>
          <w:p w14:paraId="2EB588B7" w14:textId="464FB45D" w:rsidR="00BE7EF3" w:rsidRPr="009A080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</w:t>
            </w:r>
            <w:r w:rsidRPr="009A0808">
              <w:t>%</w:t>
            </w:r>
          </w:p>
        </w:tc>
      </w:tr>
      <w:tr w:rsidR="00BE7EF3" w:rsidRPr="009A0808" w14:paraId="02D5B3D1" w14:textId="77777777" w:rsidTr="00E377AC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14:paraId="1848A86D" w14:textId="1E7CE218" w:rsidR="00BE7EF3" w:rsidRPr="009A0808" w:rsidRDefault="00BE7EF3" w:rsidP="00BE7EF3">
            <w:r w:rsidRPr="009A0808">
              <w:t>4</w:t>
            </w:r>
            <w:r>
              <w:t xml:space="preserve">0 </w:t>
            </w:r>
            <w:r w:rsidRPr="009A0808">
              <w:t>und mehr Nächte</w:t>
            </w:r>
          </w:p>
        </w:tc>
        <w:tc>
          <w:tcPr>
            <w:tcW w:w="1425" w:type="dxa"/>
            <w:gridSpan w:val="2"/>
            <w:shd w:val="clear" w:color="auto" w:fill="EAE1F6" w:themeFill="accent2"/>
          </w:tcPr>
          <w:p w14:paraId="367229BA" w14:textId="2DD63D85" w:rsidR="00BE7EF3" w:rsidRPr="009A0808" w:rsidRDefault="00E575DE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</w:t>
            </w:r>
            <w:r w:rsidR="00BE7EF3" w:rsidRPr="009A0808">
              <w:t>%</w:t>
            </w:r>
          </w:p>
        </w:tc>
        <w:tc>
          <w:tcPr>
            <w:tcW w:w="1401" w:type="dxa"/>
            <w:gridSpan w:val="2"/>
          </w:tcPr>
          <w:p w14:paraId="54B78D06" w14:textId="44EF1327" w:rsidR="00BE7EF3" w:rsidRPr="009A080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</w:t>
            </w:r>
            <w:r w:rsidRPr="009A0808">
              <w:t>%</w:t>
            </w:r>
          </w:p>
        </w:tc>
        <w:tc>
          <w:tcPr>
            <w:tcW w:w="1402" w:type="dxa"/>
          </w:tcPr>
          <w:p w14:paraId="20AA11D2" w14:textId="04823918" w:rsidR="00BE7EF3" w:rsidRPr="009A080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</w:t>
            </w:r>
            <w:r w:rsidRPr="009A0808">
              <w:t>%</w:t>
            </w:r>
          </w:p>
        </w:tc>
        <w:tc>
          <w:tcPr>
            <w:tcW w:w="1410" w:type="dxa"/>
          </w:tcPr>
          <w:p w14:paraId="377A7BAF" w14:textId="0EF7FFB9" w:rsidR="00BE7EF3" w:rsidRPr="009A080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</w:t>
            </w:r>
            <w:r w:rsidRPr="009A0808">
              <w:t>%</w:t>
            </w:r>
          </w:p>
        </w:tc>
        <w:tc>
          <w:tcPr>
            <w:tcW w:w="1402" w:type="dxa"/>
          </w:tcPr>
          <w:p w14:paraId="70E7AC9B" w14:textId="0FF593FA" w:rsidR="00BE7EF3" w:rsidRPr="009A080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</w:t>
            </w:r>
            <w:r w:rsidRPr="009A0808">
              <w:t>%</w:t>
            </w:r>
          </w:p>
        </w:tc>
      </w:tr>
      <w:tr w:rsidR="00BE7EF3" w:rsidRPr="00AD53BE" w14:paraId="250D485C" w14:textId="77777777" w:rsidTr="00E377AC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14:paraId="5B6015FE" w14:textId="513AE138" w:rsidR="00BE7EF3" w:rsidRPr="009A0808" w:rsidRDefault="00BE7EF3" w:rsidP="00BE7EF3">
            <w:r w:rsidRPr="009A0808">
              <w:t xml:space="preserve">Durchschn. Nächte </w:t>
            </w:r>
            <w:r>
              <w:t>im FH</w:t>
            </w:r>
            <w:r>
              <w:rPr>
                <w:rStyle w:val="Endnotenzeichen"/>
              </w:rPr>
              <w:endnoteReference w:id="2"/>
            </w:r>
          </w:p>
        </w:tc>
        <w:tc>
          <w:tcPr>
            <w:tcW w:w="1425" w:type="dxa"/>
            <w:gridSpan w:val="2"/>
            <w:shd w:val="clear" w:color="auto" w:fill="EAE1F6" w:themeFill="accent2"/>
          </w:tcPr>
          <w:p w14:paraId="10388C8B" w14:textId="360B0886" w:rsidR="00BE7EF3" w:rsidRPr="009A0808" w:rsidRDefault="00E575DE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</w:t>
            </w:r>
          </w:p>
        </w:tc>
        <w:tc>
          <w:tcPr>
            <w:tcW w:w="1401" w:type="dxa"/>
            <w:gridSpan w:val="2"/>
          </w:tcPr>
          <w:p w14:paraId="64745DC0" w14:textId="71189FF3" w:rsidR="00BE7EF3" w:rsidRPr="009A080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  <w:r w:rsidRPr="009A0808">
              <w:t>5</w:t>
            </w:r>
          </w:p>
        </w:tc>
        <w:tc>
          <w:tcPr>
            <w:tcW w:w="1402" w:type="dxa"/>
          </w:tcPr>
          <w:p w14:paraId="5F3D83DD" w14:textId="6CD715CF" w:rsidR="00BE7EF3" w:rsidRPr="009A080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</w:t>
            </w:r>
          </w:p>
        </w:tc>
        <w:tc>
          <w:tcPr>
            <w:tcW w:w="1410" w:type="dxa"/>
          </w:tcPr>
          <w:p w14:paraId="55F88B74" w14:textId="686766B8" w:rsidR="00BE7EF3" w:rsidRPr="009A080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</w:t>
            </w:r>
          </w:p>
        </w:tc>
        <w:tc>
          <w:tcPr>
            <w:tcW w:w="1402" w:type="dxa"/>
          </w:tcPr>
          <w:p w14:paraId="3B0AB6A2" w14:textId="64DC6068" w:rsidR="00BE7EF3" w:rsidRPr="00AD53BE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</w:t>
            </w:r>
          </w:p>
        </w:tc>
      </w:tr>
      <w:tr w:rsidR="00BE7EF3" w:rsidRPr="00C356F8" w14:paraId="010DCEBF" w14:textId="77777777" w:rsidTr="00E37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4" w:type="dxa"/>
            <w:gridSpan w:val="9"/>
          </w:tcPr>
          <w:p w14:paraId="099DAD4B" w14:textId="77777777" w:rsidR="00BE7EF3" w:rsidRPr="00C356F8" w:rsidRDefault="00BE7EF3" w:rsidP="00BE7EF3">
            <w:pPr>
              <w:pStyle w:val="ZwischentitelTabelle"/>
              <w:pageBreakBefore/>
            </w:pPr>
            <w:r w:rsidRPr="00C356F8">
              <w:lastRenderedPageBreak/>
              <w:t>Wohin nach dem Frauenhaus</w:t>
            </w:r>
          </w:p>
        </w:tc>
      </w:tr>
      <w:tr w:rsidR="00BE7EF3" w:rsidRPr="00C356F8" w14:paraId="0F035DAD" w14:textId="77777777" w:rsidTr="00E37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14:paraId="09C12738" w14:textId="77777777" w:rsidR="00BE7EF3" w:rsidRPr="00C356F8" w:rsidRDefault="00BE7EF3" w:rsidP="00BE7EF3">
            <w:r w:rsidRPr="00C356F8">
              <w:t>Zurück zum/</w:t>
            </w:r>
            <w:proofErr w:type="gramStart"/>
            <w:r w:rsidRPr="00C356F8">
              <w:t>zur Partner</w:t>
            </w:r>
            <w:proofErr w:type="gramEnd"/>
            <w:r w:rsidRPr="00C356F8">
              <w:t>/in</w:t>
            </w:r>
          </w:p>
        </w:tc>
        <w:tc>
          <w:tcPr>
            <w:tcW w:w="1409" w:type="dxa"/>
            <w:shd w:val="clear" w:color="auto" w:fill="EAE1F6" w:themeFill="accent2"/>
          </w:tcPr>
          <w:p w14:paraId="520A3ACD" w14:textId="55EE2060" w:rsidR="00BE7EF3" w:rsidRPr="00C356F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</w:t>
            </w:r>
            <w:r w:rsidRPr="00C356F8">
              <w:t>%</w:t>
            </w:r>
          </w:p>
        </w:tc>
        <w:tc>
          <w:tcPr>
            <w:tcW w:w="1410" w:type="dxa"/>
            <w:gridSpan w:val="2"/>
          </w:tcPr>
          <w:p w14:paraId="6D7EBD4C" w14:textId="310B363C" w:rsidR="00BE7EF3" w:rsidRPr="00C356F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  <w:r w:rsidRPr="00C356F8">
              <w:t>%</w:t>
            </w:r>
          </w:p>
        </w:tc>
        <w:tc>
          <w:tcPr>
            <w:tcW w:w="1409" w:type="dxa"/>
            <w:gridSpan w:val="2"/>
          </w:tcPr>
          <w:p w14:paraId="323107A5" w14:textId="439B3506" w:rsidR="00BE7EF3" w:rsidRPr="00C356F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  <w:r w:rsidRPr="00C356F8">
              <w:t>%</w:t>
            </w:r>
          </w:p>
        </w:tc>
        <w:tc>
          <w:tcPr>
            <w:tcW w:w="1410" w:type="dxa"/>
          </w:tcPr>
          <w:p w14:paraId="1DFF0229" w14:textId="2F5630D1" w:rsidR="00BE7EF3" w:rsidRPr="00C356F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</w:t>
            </w:r>
            <w:r w:rsidRPr="00C356F8">
              <w:t>%</w:t>
            </w:r>
          </w:p>
        </w:tc>
        <w:tc>
          <w:tcPr>
            <w:tcW w:w="1412" w:type="dxa"/>
            <w:gridSpan w:val="2"/>
          </w:tcPr>
          <w:p w14:paraId="5B02A1BB" w14:textId="2440850D" w:rsidR="00BE7EF3" w:rsidRPr="00C356F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  <w:r w:rsidRPr="00C356F8">
              <w:t>%</w:t>
            </w:r>
          </w:p>
        </w:tc>
      </w:tr>
      <w:tr w:rsidR="00BE7EF3" w:rsidRPr="00C356F8" w14:paraId="3C93FECD" w14:textId="77777777" w:rsidTr="00E37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14:paraId="0F2D680E" w14:textId="77777777" w:rsidR="00BE7EF3" w:rsidRPr="00C356F8" w:rsidRDefault="00BE7EF3" w:rsidP="00BE7EF3">
            <w:r w:rsidRPr="00C356F8">
              <w:t>Zurück in die Wohnung ohne Partner/in</w:t>
            </w:r>
          </w:p>
        </w:tc>
        <w:tc>
          <w:tcPr>
            <w:tcW w:w="1409" w:type="dxa"/>
            <w:shd w:val="clear" w:color="auto" w:fill="EAE1F6" w:themeFill="accent2"/>
          </w:tcPr>
          <w:p w14:paraId="5BFD8905" w14:textId="2676DD59" w:rsidR="00BE7EF3" w:rsidRPr="00C356F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  <w:r w:rsidRPr="00C356F8">
              <w:t>%</w:t>
            </w:r>
          </w:p>
        </w:tc>
        <w:tc>
          <w:tcPr>
            <w:tcW w:w="1410" w:type="dxa"/>
            <w:gridSpan w:val="2"/>
          </w:tcPr>
          <w:p w14:paraId="287E7DE7" w14:textId="7187DE51" w:rsidR="00BE7EF3" w:rsidRPr="00C356F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</w:t>
            </w:r>
            <w:r w:rsidRPr="00C356F8">
              <w:t>%</w:t>
            </w:r>
          </w:p>
        </w:tc>
        <w:tc>
          <w:tcPr>
            <w:tcW w:w="1409" w:type="dxa"/>
            <w:gridSpan w:val="2"/>
          </w:tcPr>
          <w:p w14:paraId="17B0CEC7" w14:textId="3F0CA547" w:rsidR="00BE7EF3" w:rsidRPr="00C356F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</w:t>
            </w:r>
            <w:r w:rsidRPr="00C356F8">
              <w:t>%</w:t>
            </w:r>
          </w:p>
        </w:tc>
        <w:tc>
          <w:tcPr>
            <w:tcW w:w="1410" w:type="dxa"/>
          </w:tcPr>
          <w:p w14:paraId="74F9632F" w14:textId="5D98D573" w:rsidR="00BE7EF3" w:rsidRPr="00C356F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</w:t>
            </w:r>
            <w:r w:rsidRPr="00C356F8">
              <w:t>%</w:t>
            </w:r>
          </w:p>
        </w:tc>
        <w:tc>
          <w:tcPr>
            <w:tcW w:w="1412" w:type="dxa"/>
            <w:gridSpan w:val="2"/>
          </w:tcPr>
          <w:p w14:paraId="1E5EF970" w14:textId="2B4AA7BC" w:rsidR="00BE7EF3" w:rsidRPr="00C356F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</w:t>
            </w:r>
            <w:r w:rsidRPr="00C356F8">
              <w:t>%</w:t>
            </w:r>
          </w:p>
        </w:tc>
      </w:tr>
      <w:tr w:rsidR="00BE7EF3" w:rsidRPr="00C356F8" w14:paraId="25A3DBDC" w14:textId="77777777" w:rsidTr="00E37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14:paraId="14A2D265" w14:textId="77777777" w:rsidR="00BE7EF3" w:rsidRPr="00C356F8" w:rsidRDefault="00BE7EF3" w:rsidP="00BE7EF3">
            <w:r w:rsidRPr="00C356F8">
              <w:t>Neue Wohnung</w:t>
            </w:r>
          </w:p>
        </w:tc>
        <w:tc>
          <w:tcPr>
            <w:tcW w:w="1409" w:type="dxa"/>
            <w:shd w:val="clear" w:color="auto" w:fill="EAE1F6" w:themeFill="accent2"/>
          </w:tcPr>
          <w:p w14:paraId="456E30F3" w14:textId="6912B154" w:rsidR="00BE7EF3" w:rsidRPr="00C356F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</w:t>
            </w:r>
            <w:r w:rsidRPr="00C356F8">
              <w:t>%</w:t>
            </w:r>
          </w:p>
        </w:tc>
        <w:tc>
          <w:tcPr>
            <w:tcW w:w="1410" w:type="dxa"/>
            <w:gridSpan w:val="2"/>
          </w:tcPr>
          <w:p w14:paraId="2F58C653" w14:textId="3F89AE25" w:rsidR="00BE7EF3" w:rsidRPr="00C356F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</w:t>
            </w:r>
            <w:r w:rsidRPr="00C356F8">
              <w:t>%</w:t>
            </w:r>
          </w:p>
        </w:tc>
        <w:tc>
          <w:tcPr>
            <w:tcW w:w="1409" w:type="dxa"/>
            <w:gridSpan w:val="2"/>
          </w:tcPr>
          <w:p w14:paraId="7BBD3524" w14:textId="035FECD8" w:rsidR="00BE7EF3" w:rsidRPr="00C356F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</w:t>
            </w:r>
            <w:r w:rsidRPr="00C356F8">
              <w:t>%</w:t>
            </w:r>
          </w:p>
        </w:tc>
        <w:tc>
          <w:tcPr>
            <w:tcW w:w="1410" w:type="dxa"/>
          </w:tcPr>
          <w:p w14:paraId="24ACA1DD" w14:textId="38041EAE" w:rsidR="00BE7EF3" w:rsidRPr="00C356F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</w:t>
            </w:r>
            <w:r w:rsidRPr="00C356F8">
              <w:t>%</w:t>
            </w:r>
          </w:p>
        </w:tc>
        <w:tc>
          <w:tcPr>
            <w:tcW w:w="1412" w:type="dxa"/>
            <w:gridSpan w:val="2"/>
          </w:tcPr>
          <w:p w14:paraId="0DCA5176" w14:textId="2577DA45" w:rsidR="00BE7EF3" w:rsidRPr="00C356F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</w:t>
            </w:r>
            <w:r w:rsidRPr="00C356F8">
              <w:t>%</w:t>
            </w:r>
          </w:p>
        </w:tc>
      </w:tr>
      <w:tr w:rsidR="00BE7EF3" w:rsidRPr="00C356F8" w14:paraId="389905A8" w14:textId="77777777" w:rsidTr="00E37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14:paraId="1A363F0C" w14:textId="77777777" w:rsidR="00BE7EF3" w:rsidRPr="00C356F8" w:rsidRDefault="00BE7EF3" w:rsidP="00BE7EF3">
            <w:r w:rsidRPr="00C356F8">
              <w:t>Andere Institution</w:t>
            </w:r>
          </w:p>
        </w:tc>
        <w:tc>
          <w:tcPr>
            <w:tcW w:w="1409" w:type="dxa"/>
            <w:shd w:val="clear" w:color="auto" w:fill="EAE1F6" w:themeFill="accent2"/>
          </w:tcPr>
          <w:p w14:paraId="2E1D64B6" w14:textId="35E3502B" w:rsidR="00BE7EF3" w:rsidRPr="00C356F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</w:t>
            </w:r>
            <w:r w:rsidRPr="00C356F8">
              <w:t>%</w:t>
            </w:r>
          </w:p>
        </w:tc>
        <w:tc>
          <w:tcPr>
            <w:tcW w:w="1410" w:type="dxa"/>
            <w:gridSpan w:val="2"/>
          </w:tcPr>
          <w:p w14:paraId="38AD5A2F" w14:textId="6CFF7B89" w:rsidR="00BE7EF3" w:rsidRPr="00C356F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</w:t>
            </w:r>
            <w:r w:rsidRPr="00C356F8">
              <w:t>%</w:t>
            </w:r>
          </w:p>
        </w:tc>
        <w:tc>
          <w:tcPr>
            <w:tcW w:w="1409" w:type="dxa"/>
            <w:gridSpan w:val="2"/>
          </w:tcPr>
          <w:p w14:paraId="6D697C29" w14:textId="6327ECE0" w:rsidR="00BE7EF3" w:rsidRPr="00C356F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</w:t>
            </w:r>
            <w:r w:rsidRPr="00C356F8">
              <w:t>%</w:t>
            </w:r>
          </w:p>
        </w:tc>
        <w:tc>
          <w:tcPr>
            <w:tcW w:w="1410" w:type="dxa"/>
          </w:tcPr>
          <w:p w14:paraId="02CD2EDA" w14:textId="495C38A4" w:rsidR="00BE7EF3" w:rsidRPr="00C356F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</w:t>
            </w:r>
            <w:r w:rsidRPr="00C356F8">
              <w:t>%</w:t>
            </w:r>
          </w:p>
        </w:tc>
        <w:tc>
          <w:tcPr>
            <w:tcW w:w="1412" w:type="dxa"/>
            <w:gridSpan w:val="2"/>
          </w:tcPr>
          <w:p w14:paraId="148B21B6" w14:textId="7B1F5D00" w:rsidR="00BE7EF3" w:rsidRPr="00C356F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</w:t>
            </w:r>
            <w:r w:rsidRPr="00C356F8">
              <w:t>%</w:t>
            </w:r>
          </w:p>
        </w:tc>
      </w:tr>
      <w:tr w:rsidR="00BE7EF3" w:rsidRPr="00C356F8" w14:paraId="5FC684D6" w14:textId="77777777" w:rsidTr="00E37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14:paraId="617AD3E6" w14:textId="77777777" w:rsidR="00BE7EF3" w:rsidRPr="00C356F8" w:rsidRDefault="00BE7EF3" w:rsidP="00BE7EF3">
            <w:r w:rsidRPr="00C356F8">
              <w:t>Familie, Bekannte, Freunde</w:t>
            </w:r>
          </w:p>
        </w:tc>
        <w:tc>
          <w:tcPr>
            <w:tcW w:w="1409" w:type="dxa"/>
            <w:shd w:val="clear" w:color="auto" w:fill="EAE1F6" w:themeFill="accent2"/>
          </w:tcPr>
          <w:p w14:paraId="401FFE8A" w14:textId="4921623A" w:rsidR="00BE7EF3" w:rsidRPr="00C356F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</w:t>
            </w:r>
            <w:r w:rsidRPr="00C356F8">
              <w:t>%</w:t>
            </w:r>
          </w:p>
        </w:tc>
        <w:tc>
          <w:tcPr>
            <w:tcW w:w="1410" w:type="dxa"/>
            <w:gridSpan w:val="2"/>
          </w:tcPr>
          <w:p w14:paraId="2674C1C3" w14:textId="102B4344" w:rsidR="00BE7EF3" w:rsidRPr="00C356F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  <w:r w:rsidRPr="00C356F8">
              <w:t>%</w:t>
            </w:r>
          </w:p>
        </w:tc>
        <w:tc>
          <w:tcPr>
            <w:tcW w:w="1409" w:type="dxa"/>
            <w:gridSpan w:val="2"/>
          </w:tcPr>
          <w:p w14:paraId="683A1035" w14:textId="78409EA8" w:rsidR="00BE7EF3" w:rsidRPr="00C356F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  <w:r w:rsidRPr="00C356F8">
              <w:t>%</w:t>
            </w:r>
          </w:p>
        </w:tc>
        <w:tc>
          <w:tcPr>
            <w:tcW w:w="1410" w:type="dxa"/>
          </w:tcPr>
          <w:p w14:paraId="168CAE34" w14:textId="20949E1F" w:rsidR="00BE7EF3" w:rsidRPr="00C356F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  <w:r w:rsidRPr="00C356F8">
              <w:t>%</w:t>
            </w:r>
          </w:p>
        </w:tc>
        <w:tc>
          <w:tcPr>
            <w:tcW w:w="1412" w:type="dxa"/>
            <w:gridSpan w:val="2"/>
          </w:tcPr>
          <w:p w14:paraId="2E03B86A" w14:textId="3318879E" w:rsidR="00BE7EF3" w:rsidRPr="00C356F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  <w:r w:rsidRPr="00C356F8">
              <w:t>%</w:t>
            </w:r>
          </w:p>
        </w:tc>
      </w:tr>
      <w:tr w:rsidR="00BE7EF3" w:rsidRPr="00C356F8" w14:paraId="38D4FCA0" w14:textId="77777777" w:rsidTr="00E37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14:paraId="5DE2E6C6" w14:textId="77777777" w:rsidR="00BE7EF3" w:rsidRPr="00C356F8" w:rsidRDefault="00BE7EF3" w:rsidP="00BE7EF3">
            <w:r w:rsidRPr="00C356F8">
              <w:t>Pension/Herberge</w:t>
            </w:r>
          </w:p>
        </w:tc>
        <w:tc>
          <w:tcPr>
            <w:tcW w:w="1409" w:type="dxa"/>
            <w:shd w:val="clear" w:color="auto" w:fill="EAE1F6" w:themeFill="accent2"/>
          </w:tcPr>
          <w:p w14:paraId="64BC1C62" w14:textId="5464E0ED" w:rsidR="00BE7EF3" w:rsidRPr="00C356F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Pr="00C356F8">
              <w:t>%</w:t>
            </w:r>
          </w:p>
        </w:tc>
        <w:tc>
          <w:tcPr>
            <w:tcW w:w="1410" w:type="dxa"/>
            <w:gridSpan w:val="2"/>
          </w:tcPr>
          <w:p w14:paraId="1F99CF5E" w14:textId="54C83D0D" w:rsidR="00BE7EF3" w:rsidRPr="00C356F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6F8">
              <w:t>3%</w:t>
            </w:r>
          </w:p>
        </w:tc>
        <w:tc>
          <w:tcPr>
            <w:tcW w:w="1409" w:type="dxa"/>
            <w:gridSpan w:val="2"/>
          </w:tcPr>
          <w:p w14:paraId="6AB514F9" w14:textId="0B8CC12B" w:rsidR="00BE7EF3" w:rsidRPr="00C356F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Pr="00C356F8">
              <w:t>%</w:t>
            </w:r>
          </w:p>
        </w:tc>
        <w:tc>
          <w:tcPr>
            <w:tcW w:w="1410" w:type="dxa"/>
          </w:tcPr>
          <w:p w14:paraId="3FF28DC4" w14:textId="4466A08A" w:rsidR="00BE7EF3" w:rsidRPr="00C356F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Pr="00C356F8">
              <w:t>%</w:t>
            </w:r>
          </w:p>
        </w:tc>
        <w:tc>
          <w:tcPr>
            <w:tcW w:w="1412" w:type="dxa"/>
            <w:gridSpan w:val="2"/>
          </w:tcPr>
          <w:p w14:paraId="573574F7" w14:textId="4640CE1B" w:rsidR="00BE7EF3" w:rsidRPr="00C356F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 w:rsidRPr="00C356F8">
              <w:t>%</w:t>
            </w:r>
          </w:p>
        </w:tc>
      </w:tr>
      <w:tr w:rsidR="00BE7EF3" w:rsidRPr="00C356F8" w14:paraId="0FDAC776" w14:textId="77777777" w:rsidTr="00E37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14:paraId="5DEC583F" w14:textId="77777777" w:rsidR="00BE7EF3" w:rsidRPr="00C356F8" w:rsidRDefault="00BE7EF3" w:rsidP="00BE7EF3">
            <w:r w:rsidRPr="00C356F8">
              <w:t>Andere Lösung</w:t>
            </w:r>
          </w:p>
        </w:tc>
        <w:tc>
          <w:tcPr>
            <w:tcW w:w="1409" w:type="dxa"/>
            <w:shd w:val="clear" w:color="auto" w:fill="EAE1F6" w:themeFill="accent2"/>
          </w:tcPr>
          <w:p w14:paraId="4F0245B9" w14:textId="07524449" w:rsidR="00BE7EF3" w:rsidRPr="00C356F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  <w:r w:rsidRPr="00C356F8">
              <w:t>%</w:t>
            </w:r>
          </w:p>
        </w:tc>
        <w:tc>
          <w:tcPr>
            <w:tcW w:w="1410" w:type="dxa"/>
            <w:gridSpan w:val="2"/>
          </w:tcPr>
          <w:p w14:paraId="2539A612" w14:textId="276F27C3" w:rsidR="00BE7EF3" w:rsidRPr="00C356F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  <w:r w:rsidRPr="00C356F8">
              <w:t>%</w:t>
            </w:r>
          </w:p>
        </w:tc>
        <w:tc>
          <w:tcPr>
            <w:tcW w:w="1409" w:type="dxa"/>
            <w:gridSpan w:val="2"/>
          </w:tcPr>
          <w:p w14:paraId="2FA4CE8A" w14:textId="51A8AD62" w:rsidR="00BE7EF3" w:rsidRPr="00C356F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  <w:r w:rsidRPr="00C356F8">
              <w:t>%</w:t>
            </w:r>
          </w:p>
        </w:tc>
        <w:tc>
          <w:tcPr>
            <w:tcW w:w="1410" w:type="dxa"/>
          </w:tcPr>
          <w:p w14:paraId="60946158" w14:textId="41166C50" w:rsidR="00BE7EF3" w:rsidRPr="00C356F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  <w:r w:rsidRPr="00C356F8">
              <w:t>%</w:t>
            </w:r>
          </w:p>
        </w:tc>
        <w:tc>
          <w:tcPr>
            <w:tcW w:w="1412" w:type="dxa"/>
            <w:gridSpan w:val="2"/>
          </w:tcPr>
          <w:p w14:paraId="3767454F" w14:textId="5CFFD43B" w:rsidR="00BE7EF3" w:rsidRPr="00C356F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6F8">
              <w:t>9%</w:t>
            </w:r>
          </w:p>
        </w:tc>
      </w:tr>
      <w:tr w:rsidR="00BE7EF3" w:rsidRPr="00C356F8" w14:paraId="692A1196" w14:textId="77777777" w:rsidTr="00E37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4" w:type="dxa"/>
            <w:gridSpan w:val="9"/>
          </w:tcPr>
          <w:p w14:paraId="5722B296" w14:textId="77777777" w:rsidR="00BE7EF3" w:rsidRPr="00C356F8" w:rsidRDefault="00BE7EF3" w:rsidP="00BE7EF3">
            <w:pPr>
              <w:pStyle w:val="ZwischentitelTabelle"/>
            </w:pPr>
            <w:r w:rsidRPr="00C356F8">
              <w:t>Weitere Leistungen</w:t>
            </w:r>
          </w:p>
        </w:tc>
      </w:tr>
      <w:tr w:rsidR="00BE7EF3" w:rsidRPr="00C356F8" w14:paraId="121DBE7D" w14:textId="77777777" w:rsidTr="006235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14:paraId="0DF19351" w14:textId="77777777" w:rsidR="00BE7EF3" w:rsidRPr="00C356F8" w:rsidRDefault="00BE7EF3" w:rsidP="00BE7EF3">
            <w:r w:rsidRPr="00C356F8">
              <w:t>Anzahl telefonische Erst</w:t>
            </w:r>
            <w:r>
              <w:t>-</w:t>
            </w:r>
            <w:r>
              <w:br/>
            </w:r>
            <w:proofErr w:type="spellStart"/>
            <w:r w:rsidRPr="00C356F8">
              <w:t>beratungen</w:t>
            </w:r>
            <w:proofErr w:type="spellEnd"/>
            <w:r>
              <w:rPr>
                <w:rStyle w:val="Endnotenzeichen"/>
              </w:rPr>
              <w:endnoteReference w:id="3"/>
            </w:r>
          </w:p>
        </w:tc>
        <w:tc>
          <w:tcPr>
            <w:tcW w:w="1409" w:type="dxa"/>
            <w:shd w:val="clear" w:color="auto" w:fill="EAE1F6" w:themeFill="accent2"/>
          </w:tcPr>
          <w:p w14:paraId="07AD4C84" w14:textId="7515159A" w:rsidR="00BE7EF3" w:rsidRPr="00C356F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410" w:type="dxa"/>
            <w:gridSpan w:val="2"/>
          </w:tcPr>
          <w:p w14:paraId="1E5D1F60" w14:textId="3B4C8858" w:rsidR="00BE7EF3" w:rsidRPr="00C356F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409" w:type="dxa"/>
            <w:gridSpan w:val="2"/>
            <w:shd w:val="clear" w:color="auto" w:fill="E7E7E6" w:themeFill="background2"/>
          </w:tcPr>
          <w:p w14:paraId="75895AEC" w14:textId="02176047" w:rsidR="00BE7EF3" w:rsidRPr="00C356F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410" w:type="dxa"/>
            <w:shd w:val="clear" w:color="auto" w:fill="E7E7E6" w:themeFill="background2"/>
          </w:tcPr>
          <w:p w14:paraId="317200A7" w14:textId="77777777" w:rsidR="00BE7EF3" w:rsidRPr="00C356F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2" w:type="dxa"/>
            <w:gridSpan w:val="2"/>
            <w:shd w:val="clear" w:color="auto" w:fill="E7E7E6" w:themeFill="background2"/>
          </w:tcPr>
          <w:p w14:paraId="7D8FD650" w14:textId="77777777" w:rsidR="00BE7EF3" w:rsidRPr="00C356F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7EF3" w:rsidRPr="00C356F8" w14:paraId="283F09FA" w14:textId="77777777" w:rsidTr="00E37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14:paraId="1A218BD1" w14:textId="77777777" w:rsidR="00BE7EF3" w:rsidRPr="00C356F8" w:rsidRDefault="00BE7EF3" w:rsidP="00BE7EF3">
            <w:r w:rsidRPr="00C356F8">
              <w:t>Stunden telefonische Beratung</w:t>
            </w:r>
          </w:p>
        </w:tc>
        <w:tc>
          <w:tcPr>
            <w:tcW w:w="1409" w:type="dxa"/>
            <w:shd w:val="clear" w:color="auto" w:fill="EAE1F6" w:themeFill="accent2"/>
          </w:tcPr>
          <w:p w14:paraId="13FD9291" w14:textId="27A95E5A" w:rsidR="00BE7EF3" w:rsidRPr="00C356F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528.83</w:t>
            </w:r>
          </w:p>
        </w:tc>
        <w:tc>
          <w:tcPr>
            <w:tcW w:w="1410" w:type="dxa"/>
            <w:gridSpan w:val="2"/>
          </w:tcPr>
          <w:p w14:paraId="01EC7CA7" w14:textId="7156F0FC" w:rsidR="00BE7EF3" w:rsidRPr="00C356F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1145</w:t>
            </w:r>
          </w:p>
        </w:tc>
        <w:tc>
          <w:tcPr>
            <w:tcW w:w="1409" w:type="dxa"/>
            <w:gridSpan w:val="2"/>
          </w:tcPr>
          <w:p w14:paraId="6876BA14" w14:textId="42101DB9" w:rsidR="00BE7EF3" w:rsidRPr="00C356F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946</w:t>
            </w:r>
          </w:p>
        </w:tc>
        <w:tc>
          <w:tcPr>
            <w:tcW w:w="1410" w:type="dxa"/>
          </w:tcPr>
          <w:p w14:paraId="2DCD7FF0" w14:textId="62F34975" w:rsidR="00BE7EF3" w:rsidRPr="00C356F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883</w:t>
            </w:r>
          </w:p>
        </w:tc>
        <w:tc>
          <w:tcPr>
            <w:tcW w:w="1412" w:type="dxa"/>
            <w:gridSpan w:val="2"/>
          </w:tcPr>
          <w:p w14:paraId="3FB1EF88" w14:textId="3D22E66F" w:rsidR="00BE7EF3" w:rsidRPr="00C356F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1077</w:t>
            </w:r>
          </w:p>
        </w:tc>
      </w:tr>
      <w:tr w:rsidR="00BE7EF3" w:rsidRPr="00C356F8" w14:paraId="1C8448F6" w14:textId="77777777" w:rsidTr="00E37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14:paraId="156E7FEF" w14:textId="77777777" w:rsidR="00BE7EF3" w:rsidRPr="00C356F8" w:rsidRDefault="00BE7EF3" w:rsidP="00BE7EF3">
            <w:r w:rsidRPr="00C356F8">
              <w:t>Stunden ausserkantonale Unterbringung</w:t>
            </w:r>
            <w:r>
              <w:rPr>
                <w:rStyle w:val="Endnotenzeichen"/>
              </w:rPr>
              <w:endnoteReference w:id="4"/>
            </w:r>
          </w:p>
        </w:tc>
        <w:tc>
          <w:tcPr>
            <w:tcW w:w="1409" w:type="dxa"/>
            <w:shd w:val="clear" w:color="auto" w:fill="EAE1F6" w:themeFill="accent2"/>
          </w:tcPr>
          <w:p w14:paraId="4B2EAB92" w14:textId="4DA5B8B1" w:rsidR="00BE7EF3" w:rsidRPr="00C356F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</w:t>
            </w:r>
          </w:p>
        </w:tc>
        <w:tc>
          <w:tcPr>
            <w:tcW w:w="1410" w:type="dxa"/>
            <w:gridSpan w:val="2"/>
          </w:tcPr>
          <w:p w14:paraId="5878DF46" w14:textId="326E8A0E" w:rsidR="00BE7EF3" w:rsidRPr="00C356F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</w:t>
            </w:r>
          </w:p>
        </w:tc>
        <w:tc>
          <w:tcPr>
            <w:tcW w:w="1409" w:type="dxa"/>
            <w:gridSpan w:val="2"/>
          </w:tcPr>
          <w:p w14:paraId="301A551A" w14:textId="4DC44CFB" w:rsidR="00BE7EF3" w:rsidRPr="00C356F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</w:t>
            </w:r>
          </w:p>
        </w:tc>
        <w:tc>
          <w:tcPr>
            <w:tcW w:w="1410" w:type="dxa"/>
          </w:tcPr>
          <w:p w14:paraId="7D3F83A9" w14:textId="2C50BBEF" w:rsidR="00BE7EF3" w:rsidRPr="00C356F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</w:t>
            </w:r>
          </w:p>
        </w:tc>
        <w:tc>
          <w:tcPr>
            <w:tcW w:w="1412" w:type="dxa"/>
            <w:gridSpan w:val="2"/>
          </w:tcPr>
          <w:p w14:paraId="08AAD399" w14:textId="1F6AE177" w:rsidR="00BE7EF3" w:rsidRPr="00C356F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</w:t>
            </w:r>
          </w:p>
        </w:tc>
      </w:tr>
      <w:tr w:rsidR="00BE7EF3" w:rsidRPr="00C356F8" w14:paraId="64893C9A" w14:textId="77777777" w:rsidTr="00E37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14:paraId="19EFB792" w14:textId="77777777" w:rsidR="00BE7EF3" w:rsidRPr="00C356F8" w:rsidRDefault="00BE7EF3" w:rsidP="00BE7EF3">
            <w:r w:rsidRPr="00C356F8">
              <w:t>Stunden Kinderberatung</w:t>
            </w:r>
          </w:p>
        </w:tc>
        <w:tc>
          <w:tcPr>
            <w:tcW w:w="1409" w:type="dxa"/>
            <w:shd w:val="clear" w:color="auto" w:fill="EAE1F6" w:themeFill="accent2"/>
          </w:tcPr>
          <w:p w14:paraId="1C622A57" w14:textId="7FA3D7E6" w:rsidR="00BE7EF3" w:rsidRPr="00C356F8" w:rsidRDefault="00A47049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882.71</w:t>
            </w:r>
          </w:p>
        </w:tc>
        <w:tc>
          <w:tcPr>
            <w:tcW w:w="1410" w:type="dxa"/>
            <w:gridSpan w:val="2"/>
            <w:shd w:val="clear" w:color="auto" w:fill="D8FCDB" w:themeFill="accent5"/>
          </w:tcPr>
          <w:p w14:paraId="7CFF1E53" w14:textId="74568A4C" w:rsidR="00BE7EF3" w:rsidRPr="00C356F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1057</w:t>
            </w:r>
          </w:p>
        </w:tc>
        <w:tc>
          <w:tcPr>
            <w:tcW w:w="1409" w:type="dxa"/>
            <w:gridSpan w:val="2"/>
            <w:shd w:val="clear" w:color="auto" w:fill="D8FCDB" w:themeFill="accent5"/>
          </w:tcPr>
          <w:p w14:paraId="623B445F" w14:textId="3FEAF836" w:rsidR="00BE7EF3" w:rsidRPr="00C356F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1247</w:t>
            </w:r>
          </w:p>
        </w:tc>
        <w:tc>
          <w:tcPr>
            <w:tcW w:w="1410" w:type="dxa"/>
            <w:shd w:val="clear" w:color="auto" w:fill="D8FCDB" w:themeFill="accent5"/>
          </w:tcPr>
          <w:p w14:paraId="16BAD1D9" w14:textId="3DEF40DC" w:rsidR="00BE7EF3" w:rsidRPr="00C356F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1683</w:t>
            </w:r>
          </w:p>
        </w:tc>
        <w:tc>
          <w:tcPr>
            <w:tcW w:w="1412" w:type="dxa"/>
            <w:gridSpan w:val="2"/>
            <w:shd w:val="clear" w:color="auto" w:fill="D8FCDB" w:themeFill="accent5"/>
          </w:tcPr>
          <w:p w14:paraId="18112370" w14:textId="4764C040" w:rsidR="00BE7EF3" w:rsidRPr="00C356F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1485</w:t>
            </w:r>
          </w:p>
        </w:tc>
      </w:tr>
      <w:tr w:rsidR="00BE7EF3" w14:paraId="37534988" w14:textId="77777777" w:rsidTr="006235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14:paraId="7FE6D3A2" w14:textId="2ECE5FE3" w:rsidR="00BE7EF3" w:rsidRPr="00C356F8" w:rsidRDefault="00BE7EF3" w:rsidP="00BE7EF3">
            <w:r w:rsidRPr="00C356F8">
              <w:t>Anzahl Frauen</w:t>
            </w:r>
            <w:r w:rsidR="005A220F">
              <w:t>*</w:t>
            </w:r>
            <w:r w:rsidRPr="00C356F8">
              <w:t>, die weitergewiesen wurden</w:t>
            </w:r>
            <w:r>
              <w:rPr>
                <w:rStyle w:val="Endnotenzeichen"/>
              </w:rPr>
              <w:endnoteReference w:id="5"/>
            </w:r>
          </w:p>
        </w:tc>
        <w:tc>
          <w:tcPr>
            <w:tcW w:w="1409" w:type="dxa"/>
            <w:shd w:val="clear" w:color="auto" w:fill="EAE1F6" w:themeFill="accent2"/>
          </w:tcPr>
          <w:p w14:paraId="5551D913" w14:textId="63A8FC50" w:rsidR="00BE7EF3" w:rsidRPr="00C356F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410" w:type="dxa"/>
            <w:gridSpan w:val="2"/>
          </w:tcPr>
          <w:p w14:paraId="4001850B" w14:textId="75D83C89" w:rsidR="00BE7EF3" w:rsidRPr="00C356F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409" w:type="dxa"/>
            <w:gridSpan w:val="2"/>
            <w:shd w:val="clear" w:color="auto" w:fill="E7E7E6" w:themeFill="background2"/>
          </w:tcPr>
          <w:p w14:paraId="1559DA5B" w14:textId="039742BE" w:rsidR="00BE7EF3" w:rsidRPr="00C356F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410" w:type="dxa"/>
            <w:shd w:val="clear" w:color="auto" w:fill="E7E7E6" w:themeFill="background2"/>
          </w:tcPr>
          <w:p w14:paraId="331A82FE" w14:textId="77777777" w:rsidR="00BE7EF3" w:rsidRPr="00C356F8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2" w:type="dxa"/>
            <w:gridSpan w:val="2"/>
            <w:shd w:val="clear" w:color="auto" w:fill="E7E7E6" w:themeFill="background2"/>
          </w:tcPr>
          <w:p w14:paraId="1B200B04" w14:textId="5CE826F3" w:rsidR="00BE7EF3" w:rsidRDefault="00BE7EF3" w:rsidP="00BE7E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138BF46" w14:textId="77777777" w:rsidR="00DE1F78" w:rsidRDefault="00DE1F78" w:rsidP="00DE1F78">
      <w:pPr>
        <w:pStyle w:val="Tabellenfolgezeile"/>
      </w:pPr>
    </w:p>
    <w:sectPr w:rsidR="00DE1F78" w:rsidSect="00E36C36">
      <w:headerReference w:type="default" r:id="rId12"/>
      <w:footerReference w:type="default" r:id="rId13"/>
      <w:headerReference w:type="first" r:id="rId14"/>
      <w:footerReference w:type="first" r:id="rId15"/>
      <w:footnotePr>
        <w:pos w:val="beneathText"/>
      </w:footnotePr>
      <w:endnotePr>
        <w:numFmt w:val="decimal"/>
      </w:endnotePr>
      <w:type w:val="continuous"/>
      <w:pgSz w:w="11906" w:h="16838"/>
      <w:pgMar w:top="1021" w:right="1021" w:bottom="709" w:left="1021" w:header="284" w:footer="283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BD5A2" w14:textId="77777777" w:rsidR="00A904C8" w:rsidRPr="00513FEF" w:rsidRDefault="00A904C8" w:rsidP="00513FEF">
      <w:pPr>
        <w:pStyle w:val="Fuzeile"/>
      </w:pPr>
    </w:p>
  </w:endnote>
  <w:endnote w:type="continuationSeparator" w:id="0">
    <w:p w14:paraId="0E78E227" w14:textId="77777777" w:rsidR="00A904C8" w:rsidRDefault="00A904C8" w:rsidP="00F91D37">
      <w:pPr>
        <w:spacing w:line="240" w:lineRule="auto"/>
      </w:pPr>
      <w:r>
        <w:continuationSeparator/>
      </w:r>
    </w:p>
  </w:endnote>
  <w:endnote w:id="1">
    <w:p w14:paraId="3CE83F14" w14:textId="77777777" w:rsidR="00DE04A8" w:rsidRDefault="00DE04A8" w:rsidP="00DE04A8">
      <w:pPr>
        <w:pStyle w:val="Endnotentext"/>
      </w:pPr>
      <w:r>
        <w:rPr>
          <w:rStyle w:val="Endnotenzeichen"/>
        </w:rPr>
        <w:endnoteRef/>
      </w:r>
      <w:r>
        <w:t xml:space="preserve"> </w:t>
      </w:r>
      <w:r>
        <w:tab/>
      </w:r>
      <w:r w:rsidRPr="00E63F64">
        <w:t>Übernachtungen Kinder sind inkl. Nächte Kinder im eigenen Zimmer</w:t>
      </w:r>
    </w:p>
  </w:endnote>
  <w:endnote w:id="2">
    <w:p w14:paraId="46F9F41F" w14:textId="6CF4025E" w:rsidR="00BE7EF3" w:rsidRDefault="00BE7EF3" w:rsidP="006E450A">
      <w:pPr>
        <w:pStyle w:val="Endnotentext"/>
      </w:pPr>
      <w:r>
        <w:rPr>
          <w:rStyle w:val="Endnotenzeichen"/>
        </w:rPr>
        <w:endnoteRef/>
      </w:r>
      <w:r>
        <w:t xml:space="preserve"> </w:t>
      </w:r>
      <w:r>
        <w:tab/>
      </w:r>
      <w:r w:rsidRPr="003E70BB">
        <w:t>Anzahl Nächte Frauen</w:t>
      </w:r>
      <w:r w:rsidR="005A220F">
        <w:t>*</w:t>
      </w:r>
      <w:r w:rsidRPr="003E70BB">
        <w:t xml:space="preserve"> (</w:t>
      </w:r>
      <w:r w:rsidR="00263C1C">
        <w:t>1601</w:t>
      </w:r>
      <w:r w:rsidRPr="003E70BB">
        <w:t>) dividiert durch Anzahl Frauen</w:t>
      </w:r>
      <w:r w:rsidR="005A220F">
        <w:t>*</w:t>
      </w:r>
      <w:r w:rsidRPr="003E70BB">
        <w:t xml:space="preserve"> (</w:t>
      </w:r>
      <w:r w:rsidR="00263C1C">
        <w:t>41</w:t>
      </w:r>
      <w:r>
        <w:t>)</w:t>
      </w:r>
    </w:p>
  </w:endnote>
  <w:endnote w:id="3">
    <w:p w14:paraId="7E171FA7" w14:textId="77777777" w:rsidR="00BE7EF3" w:rsidRDefault="00BE7EF3" w:rsidP="006E450A">
      <w:pPr>
        <w:pStyle w:val="Endnotentext"/>
      </w:pPr>
      <w:r>
        <w:rPr>
          <w:rStyle w:val="Endnotenzeichen"/>
        </w:rPr>
        <w:endnoteRef/>
      </w:r>
      <w:r>
        <w:t xml:space="preserve"> </w:t>
      </w:r>
      <w:r>
        <w:tab/>
      </w:r>
      <w:r w:rsidRPr="003E70BB">
        <w:t xml:space="preserve">Der Grossteil der telefonischen Erstberatungen laufen seit 01.11.2019 über </w:t>
      </w:r>
      <w:proofErr w:type="spellStart"/>
      <w:r w:rsidRPr="003E70BB">
        <w:t>AppElle</w:t>
      </w:r>
      <w:proofErr w:type="spellEnd"/>
      <w:r w:rsidRPr="003E70BB">
        <w:t>!</w:t>
      </w:r>
    </w:p>
  </w:endnote>
  <w:endnote w:id="4">
    <w:p w14:paraId="58263411" w14:textId="77777777" w:rsidR="00BE7EF3" w:rsidRDefault="00BE7EF3" w:rsidP="006E450A">
      <w:pPr>
        <w:pStyle w:val="Endnotentext"/>
      </w:pPr>
      <w:r>
        <w:rPr>
          <w:rStyle w:val="Endnotenzeichen"/>
        </w:rPr>
        <w:endnoteRef/>
      </w:r>
      <w:r>
        <w:t xml:space="preserve"> </w:t>
      </w:r>
      <w:r>
        <w:tab/>
      </w:r>
      <w:r w:rsidRPr="003E70BB">
        <w:t xml:space="preserve">laufen über </w:t>
      </w:r>
      <w:proofErr w:type="spellStart"/>
      <w:r w:rsidRPr="003E70BB">
        <w:t>AppElle</w:t>
      </w:r>
      <w:proofErr w:type="spellEnd"/>
      <w:r w:rsidRPr="003E70BB">
        <w:t>!</w:t>
      </w:r>
    </w:p>
  </w:endnote>
  <w:endnote w:id="5">
    <w:p w14:paraId="4CA84751" w14:textId="77777777" w:rsidR="00BE7EF3" w:rsidRDefault="00BE7EF3" w:rsidP="006E450A">
      <w:pPr>
        <w:pStyle w:val="Endnotentext"/>
      </w:pPr>
      <w:r>
        <w:rPr>
          <w:rStyle w:val="Endnotenzeichen"/>
        </w:rPr>
        <w:endnoteRef/>
      </w:r>
      <w:r>
        <w:t xml:space="preserve"> </w:t>
      </w:r>
      <w:r>
        <w:tab/>
      </w:r>
      <w:r w:rsidRPr="003E70BB">
        <w:t xml:space="preserve">Weiterverweisungen und Platzierungen laufen seit 01.11.2019 über </w:t>
      </w:r>
      <w:proofErr w:type="spellStart"/>
      <w:r w:rsidRPr="003E70BB">
        <w:t>AppElle</w:t>
      </w:r>
      <w:proofErr w:type="spellEnd"/>
      <w:r w:rsidRPr="003E70BB">
        <w:t>!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NeueLT Com 55 Roman">
    <w:altName w:val="Arial"/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6B896" w14:textId="40D1F916" w:rsidR="00A606F5" w:rsidRPr="002A51BE" w:rsidRDefault="00A37E82" w:rsidP="0086457C">
    <w:pPr>
      <w:pStyle w:val="Fuzeile"/>
      <w:spacing w:before="120" w:after="480"/>
      <w:rPr>
        <w:b w:val="0"/>
      </w:rPr>
    </w:pPr>
    <w:r>
      <w:t xml:space="preserve">Frauenhaus </w:t>
    </w:r>
    <w:r w:rsidR="00E11B4C">
      <w:t>Thun</w:t>
    </w:r>
    <w:r>
      <w:t xml:space="preserve"> – </w:t>
    </w:r>
    <w:sdt>
      <w:sdtPr>
        <w:alias w:val="Titel"/>
        <w:tag w:val=""/>
        <w:id w:val="10693354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>
        <w:rPr>
          <w:b w:val="0"/>
        </w:rPr>
      </w:sdtEndPr>
      <w:sdtContent>
        <w:r w:rsidR="00BE7EF3">
          <w:t>Statistik 2025</w:t>
        </w:r>
      </w:sdtContent>
    </w:sdt>
  </w:p>
  <w:p w14:paraId="09945B77" w14:textId="77777777" w:rsidR="0086457C" w:rsidRPr="0086457C" w:rsidRDefault="0086457C">
    <w:pPr>
      <w:pStyle w:val="Fuzeile"/>
      <w:rPr>
        <w:color w:val="FFFFFF" w:themeColor="background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2AFB8" w14:textId="77777777" w:rsidR="00A606F5" w:rsidRPr="00A606F5" w:rsidRDefault="00A606F5" w:rsidP="002A51BE">
    <w:pPr>
      <w:pStyle w:val="Fuzeile"/>
      <w:rPr>
        <w:b w:val="0"/>
        <w:color w:val="FFFFFF" w:themeColor="background1"/>
      </w:rPr>
    </w:pPr>
  </w:p>
  <w:p w14:paraId="1BBBF798" w14:textId="77777777" w:rsidR="00A606F5" w:rsidRPr="00A606F5" w:rsidRDefault="00A606F5">
    <w:pPr>
      <w:pStyle w:val="Fuzeile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43168" w14:textId="77777777" w:rsidR="00A904C8" w:rsidRDefault="00A904C8" w:rsidP="00F91D37">
      <w:pPr>
        <w:spacing w:line="240" w:lineRule="auto"/>
      </w:pPr>
    </w:p>
  </w:footnote>
  <w:footnote w:type="continuationSeparator" w:id="0">
    <w:p w14:paraId="27230CCC" w14:textId="77777777" w:rsidR="00A904C8" w:rsidRDefault="00A904C8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F855" w14:textId="77777777" w:rsidR="00A606F5" w:rsidRDefault="00A606F5" w:rsidP="00D00E26">
    <w:pPr>
      <w:pStyle w:val="Kopfzeile"/>
    </w:pPr>
  </w:p>
  <w:p w14:paraId="164FAB20" w14:textId="77777777" w:rsidR="005C6148" w:rsidRPr="00EC3AC2" w:rsidRDefault="005C6148" w:rsidP="00D00E26">
    <w:pPr>
      <w:pStyle w:val="Kopfzeile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349D6" w14:textId="77777777" w:rsidR="00A606F5" w:rsidRDefault="00A606F5" w:rsidP="00F555EE">
    <w:pPr>
      <w:pStyle w:val="Kopfzeile"/>
      <w:spacing w:after="1760"/>
    </w:pPr>
    <w:r>
      <w:rPr>
        <w:noProof/>
      </w:rPr>
      <w:drawing>
        <wp:anchor distT="0" distB="0" distL="114300" distR="114300" simplePos="0" relativeHeight="251659264" behindDoc="0" locked="1" layoutInCell="1" allowOverlap="1" wp14:anchorId="17050F31" wp14:editId="382490DC">
          <wp:simplePos x="0" y="0"/>
          <wp:positionH relativeFrom="page">
            <wp:posOffset>646487</wp:posOffset>
          </wp:positionH>
          <wp:positionV relativeFrom="page">
            <wp:posOffset>425167</wp:posOffset>
          </wp:positionV>
          <wp:extent cx="2689200" cy="547200"/>
          <wp:effectExtent l="0" t="0" r="0" b="5715"/>
          <wp:wrapSquare wrapText="bothSides"/>
          <wp:docPr id="721549564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115477" name="Grafik 99711547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89200" cy="5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4490CC" w14:textId="77777777" w:rsidR="00A606F5" w:rsidRDefault="00A606F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905AC"/>
    <w:multiLevelType w:val="multilevel"/>
    <w:tmpl w:val="E72E52CA"/>
    <w:lvl w:ilvl="0">
      <w:start w:val="1"/>
      <w:numFmt w:val="bullet"/>
      <w:lvlText w:val="‒"/>
      <w:lvlJc w:val="left"/>
      <w:pPr>
        <w:ind w:left="284" w:hanging="284"/>
      </w:pPr>
      <w:rPr>
        <w:rFonts w:ascii="Calibri" w:hAnsi="Calibri" w:cs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cs="Arial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35164E8"/>
    <w:multiLevelType w:val="multilevel"/>
    <w:tmpl w:val="EF88C568"/>
    <w:numStyleLink w:val="NummerierteberschriftenListe"/>
  </w:abstractNum>
  <w:abstractNum w:abstractNumId="12" w15:restartNumberingAfterBreak="0">
    <w:nsid w:val="04444B55"/>
    <w:multiLevelType w:val="multilevel"/>
    <w:tmpl w:val="A8B6FB92"/>
    <w:lvl w:ilvl="0">
      <w:start w:val="1"/>
      <w:numFmt w:val="bullet"/>
      <w:pStyle w:val="Listenabsatz"/>
      <w:lvlText w:val="✔"/>
      <w:lvlJc w:val="left"/>
      <w:pPr>
        <w:ind w:left="284" w:hanging="284"/>
      </w:pPr>
      <w:rPr>
        <w:rFonts w:ascii="Segoe UI Symbol" w:hAnsi="Segoe UI Symbo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E63FE"/>
    <w:multiLevelType w:val="multilevel"/>
    <w:tmpl w:val="EF88C568"/>
    <w:numStyleLink w:val="NummerierteberschriftenListe"/>
  </w:abstractNum>
  <w:abstractNum w:abstractNumId="14" w15:restartNumberingAfterBreak="0">
    <w:nsid w:val="13DF75C0"/>
    <w:multiLevelType w:val="multilevel"/>
    <w:tmpl w:val="62086254"/>
    <w:numStyleLink w:val="AufzhlungenListe"/>
  </w:abstractNum>
  <w:abstractNum w:abstractNumId="15" w15:restartNumberingAfterBreak="0">
    <w:nsid w:val="198A7877"/>
    <w:multiLevelType w:val="multilevel"/>
    <w:tmpl w:val="B7ACEF04"/>
    <w:lvl w:ilvl="0">
      <w:start w:val="1"/>
      <w:numFmt w:val="decimal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BD6215"/>
    <w:multiLevelType w:val="multilevel"/>
    <w:tmpl w:val="62086254"/>
    <w:styleLink w:val="AufzhlungenListe"/>
    <w:lvl w:ilvl="0">
      <w:start w:val="1"/>
      <w:numFmt w:val="bullet"/>
      <w:lvlText w:val="‒"/>
      <w:lvlJc w:val="left"/>
      <w:pPr>
        <w:ind w:left="284" w:hanging="284"/>
      </w:pPr>
      <w:rPr>
        <w:rFonts w:asciiTheme="minorHAnsi" w:hAnsiTheme="minorHAnsi" w:cs="Times New Roman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Theme="minorHAnsi" w:hAnsiTheme="minorHAnsi" w:cs="Times New Roman" w:hint="default"/>
      </w:rPr>
    </w:lvl>
    <w:lvl w:ilvl="3">
      <w:start w:val="1"/>
      <w:numFmt w:val="bullet"/>
      <w:lvlText w:val="̶"/>
      <w:lvlJc w:val="left"/>
      <w:pPr>
        <w:ind w:left="1134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̶"/>
      <w:lvlJc w:val="left"/>
      <w:pPr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̶"/>
      <w:lvlJc w:val="left"/>
      <w:pPr>
        <w:ind w:left="1701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̶"/>
      <w:lvlJc w:val="left"/>
      <w:pPr>
        <w:ind w:left="1985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̶"/>
      <w:lvlJc w:val="left"/>
      <w:pPr>
        <w:ind w:left="2268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̶"/>
      <w:lvlJc w:val="left"/>
      <w:pPr>
        <w:ind w:left="2552" w:hanging="284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5C5343C"/>
    <w:multiLevelType w:val="multilevel"/>
    <w:tmpl w:val="86889B62"/>
    <w:lvl w:ilvl="0">
      <w:start w:val="1"/>
      <w:numFmt w:val="bullet"/>
      <w:pStyle w:val="Aufzhlung1"/>
      <w:lvlText w:val="‒"/>
      <w:lvlJc w:val="left"/>
      <w:pPr>
        <w:ind w:left="198" w:hanging="198"/>
      </w:pPr>
      <w:rPr>
        <w:rFonts w:ascii="Times New Roman" w:hAnsi="Times New Roman" w:cs="Times New Roman" w:hint="default"/>
      </w:rPr>
    </w:lvl>
    <w:lvl w:ilvl="1">
      <w:start w:val="1"/>
      <w:numFmt w:val="bullet"/>
      <w:pStyle w:val="Aufzhlung2"/>
      <w:lvlText w:val="‒"/>
      <w:lvlJc w:val="left"/>
      <w:pPr>
        <w:ind w:left="482" w:hanging="198"/>
      </w:pPr>
      <w:rPr>
        <w:rFonts w:asciiTheme="minorHAnsi" w:hAnsiTheme="minorHAnsi" w:cs="Times New Roman" w:hint="default"/>
      </w:rPr>
    </w:lvl>
    <w:lvl w:ilvl="2">
      <w:start w:val="1"/>
      <w:numFmt w:val="bullet"/>
      <w:pStyle w:val="Aufzhlung3"/>
      <w:lvlText w:val="‒"/>
      <w:lvlJc w:val="left"/>
      <w:pPr>
        <w:ind w:left="766" w:hanging="198"/>
      </w:pPr>
      <w:rPr>
        <w:rFonts w:asciiTheme="minorHAnsi" w:hAnsiTheme="minorHAnsi" w:cs="Times New Roman" w:hint="default"/>
      </w:rPr>
    </w:lvl>
    <w:lvl w:ilvl="3">
      <w:start w:val="1"/>
      <w:numFmt w:val="bullet"/>
      <w:lvlText w:val="̶"/>
      <w:lvlJc w:val="left"/>
      <w:pPr>
        <w:ind w:left="1050" w:hanging="198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̶"/>
      <w:lvlJc w:val="left"/>
      <w:pPr>
        <w:ind w:left="1334" w:hanging="198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̶"/>
      <w:lvlJc w:val="left"/>
      <w:pPr>
        <w:ind w:left="1618" w:hanging="198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̶"/>
      <w:lvlJc w:val="left"/>
      <w:pPr>
        <w:ind w:left="1902" w:hanging="198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̶"/>
      <w:lvlJc w:val="left"/>
      <w:pPr>
        <w:ind w:left="2186" w:hanging="198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̶"/>
      <w:lvlJc w:val="left"/>
      <w:pPr>
        <w:ind w:left="2470" w:hanging="198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29F563A2"/>
    <w:multiLevelType w:val="multilevel"/>
    <w:tmpl w:val="62086254"/>
    <w:numStyleLink w:val="AufzhlungenListe"/>
  </w:abstractNum>
  <w:abstractNum w:abstractNumId="21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0D46FD"/>
    <w:multiLevelType w:val="multilevel"/>
    <w:tmpl w:val="B3B49FF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709" w:hanging="425"/>
      </w:pPr>
      <w:rPr>
        <w:rFonts w:hint="default"/>
      </w:rPr>
    </w:lvl>
    <w:lvl w:ilvl="7">
      <w:start w:val="1"/>
      <w:numFmt w:val="decimal"/>
      <w:lvlText w:val="%6.%7.%8"/>
      <w:lvlJc w:val="left"/>
      <w:pPr>
        <w:tabs>
          <w:tab w:val="num" w:pos="1559"/>
        </w:tabs>
        <w:ind w:left="1276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284" w:hanging="284"/>
      </w:pPr>
      <w:rPr>
        <w:rFonts w:hint="default"/>
      </w:rPr>
    </w:lvl>
  </w:abstractNum>
  <w:abstractNum w:abstractNumId="26" w15:restartNumberingAfterBreak="0">
    <w:nsid w:val="53022BC8"/>
    <w:multiLevelType w:val="multilevel"/>
    <w:tmpl w:val="EF88C568"/>
    <w:styleLink w:val="NummerierteberschriftenListe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pStyle w:val="Nummerierungs-Aussteiger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27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B117D2"/>
    <w:multiLevelType w:val="hybridMultilevel"/>
    <w:tmpl w:val="BD6C65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8D159C"/>
    <w:multiLevelType w:val="multilevel"/>
    <w:tmpl w:val="62086254"/>
    <w:numStyleLink w:val="AufzhlungenListe"/>
  </w:abstractNum>
  <w:abstractNum w:abstractNumId="34" w15:restartNumberingAfterBreak="0">
    <w:nsid w:val="69C61EE2"/>
    <w:multiLevelType w:val="multilevel"/>
    <w:tmpl w:val="62086254"/>
    <w:numStyleLink w:val="AufzhlungenListe"/>
  </w:abstractNum>
  <w:abstractNum w:abstractNumId="35" w15:restartNumberingAfterBreak="0">
    <w:nsid w:val="6AE06DE1"/>
    <w:multiLevelType w:val="multilevel"/>
    <w:tmpl w:val="E3F0322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cs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cs="Arial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A515528"/>
    <w:multiLevelType w:val="multilevel"/>
    <w:tmpl w:val="62086254"/>
    <w:numStyleLink w:val="AufzhlungenListe"/>
  </w:abstractNum>
  <w:abstractNum w:abstractNumId="39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059525">
    <w:abstractNumId w:val="9"/>
  </w:num>
  <w:num w:numId="2" w16cid:durableId="1989892882">
    <w:abstractNumId w:val="7"/>
  </w:num>
  <w:num w:numId="3" w16cid:durableId="603197583">
    <w:abstractNumId w:val="6"/>
  </w:num>
  <w:num w:numId="4" w16cid:durableId="901865394">
    <w:abstractNumId w:val="5"/>
  </w:num>
  <w:num w:numId="5" w16cid:durableId="409811899">
    <w:abstractNumId w:val="4"/>
  </w:num>
  <w:num w:numId="6" w16cid:durableId="2038045784">
    <w:abstractNumId w:val="8"/>
  </w:num>
  <w:num w:numId="7" w16cid:durableId="1251624634">
    <w:abstractNumId w:val="3"/>
  </w:num>
  <w:num w:numId="8" w16cid:durableId="217790418">
    <w:abstractNumId w:val="2"/>
  </w:num>
  <w:num w:numId="9" w16cid:durableId="1115710941">
    <w:abstractNumId w:val="1"/>
  </w:num>
  <w:num w:numId="10" w16cid:durableId="1740860179">
    <w:abstractNumId w:val="0"/>
  </w:num>
  <w:num w:numId="11" w16cid:durableId="725835111">
    <w:abstractNumId w:val="36"/>
  </w:num>
  <w:num w:numId="12" w16cid:durableId="956832184">
    <w:abstractNumId w:val="27"/>
  </w:num>
  <w:num w:numId="13" w16cid:durableId="2012682867">
    <w:abstractNumId w:val="23"/>
  </w:num>
  <w:num w:numId="14" w16cid:durableId="777718541">
    <w:abstractNumId w:val="39"/>
  </w:num>
  <w:num w:numId="15" w16cid:durableId="1946575995">
    <w:abstractNumId w:val="37"/>
  </w:num>
  <w:num w:numId="16" w16cid:durableId="1254821494">
    <w:abstractNumId w:val="16"/>
  </w:num>
  <w:num w:numId="17" w16cid:durableId="1370107162">
    <w:abstractNumId w:val="24"/>
  </w:num>
  <w:num w:numId="18" w16cid:durableId="147622120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48534068">
    <w:abstractNumId w:val="35"/>
  </w:num>
  <w:num w:numId="20" w16cid:durableId="1552418522">
    <w:abstractNumId w:val="22"/>
  </w:num>
  <w:num w:numId="21" w16cid:durableId="260530654">
    <w:abstractNumId w:val="31"/>
  </w:num>
  <w:num w:numId="22" w16cid:durableId="1634212577">
    <w:abstractNumId w:val="30"/>
  </w:num>
  <w:num w:numId="23" w16cid:durableId="701790021">
    <w:abstractNumId w:val="19"/>
  </w:num>
  <w:num w:numId="24" w16cid:durableId="1553157393">
    <w:abstractNumId w:val="25"/>
  </w:num>
  <w:num w:numId="25" w16cid:durableId="1346635887">
    <w:abstractNumId w:val="32"/>
  </w:num>
  <w:num w:numId="26" w16cid:durableId="1025324803">
    <w:abstractNumId w:val="28"/>
  </w:num>
  <w:num w:numId="27" w16cid:durableId="579367203">
    <w:abstractNumId w:val="21"/>
  </w:num>
  <w:num w:numId="28" w16cid:durableId="171723735">
    <w:abstractNumId w:val="15"/>
  </w:num>
  <w:num w:numId="29" w16cid:durableId="1696612057">
    <w:abstractNumId w:val="29"/>
  </w:num>
  <w:num w:numId="30" w16cid:durableId="998771292">
    <w:abstractNumId w:val="10"/>
  </w:num>
  <w:num w:numId="31" w16cid:durableId="1073507391">
    <w:abstractNumId w:val="26"/>
  </w:num>
  <w:num w:numId="32" w16cid:durableId="20701801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74162686">
    <w:abstractNumId w:val="17"/>
  </w:num>
  <w:num w:numId="34" w16cid:durableId="14335519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3949379">
    <w:abstractNumId w:val="11"/>
  </w:num>
  <w:num w:numId="36" w16cid:durableId="11526765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38356840">
    <w:abstractNumId w:val="12"/>
  </w:num>
  <w:num w:numId="38" w16cid:durableId="12858479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550288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20622571">
    <w:abstractNumId w:val="20"/>
  </w:num>
  <w:num w:numId="41" w16cid:durableId="1291667189">
    <w:abstractNumId w:val="33"/>
  </w:num>
  <w:num w:numId="42" w16cid:durableId="1237977988">
    <w:abstractNumId w:val="38"/>
  </w:num>
  <w:num w:numId="43" w16cid:durableId="2039427701">
    <w:abstractNumId w:val="34"/>
  </w:num>
  <w:num w:numId="44" w16cid:durableId="674262870">
    <w:abstractNumId w:val="14"/>
  </w:num>
  <w:num w:numId="45" w16cid:durableId="414207188">
    <w:abstractNumId w:val="18"/>
  </w:num>
  <w:num w:numId="46" w16cid:durableId="1426608620">
    <w:abstractNumId w:val="13"/>
  </w:num>
  <w:num w:numId="47" w16cid:durableId="20958572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445716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2021315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fr-CH" w:vendorID="64" w:dllVersion="0" w:nlCheck="1" w:checkStyle="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576"/>
    <w:rsid w:val="000004A6"/>
    <w:rsid w:val="00002978"/>
    <w:rsid w:val="00002F38"/>
    <w:rsid w:val="00003A9F"/>
    <w:rsid w:val="0001010F"/>
    <w:rsid w:val="000111CC"/>
    <w:rsid w:val="000137EC"/>
    <w:rsid w:val="00025AC8"/>
    <w:rsid w:val="00025CEC"/>
    <w:rsid w:val="000266B7"/>
    <w:rsid w:val="00026A79"/>
    <w:rsid w:val="00032B92"/>
    <w:rsid w:val="00032BCD"/>
    <w:rsid w:val="00032F85"/>
    <w:rsid w:val="00032FC2"/>
    <w:rsid w:val="000355BF"/>
    <w:rsid w:val="000409C8"/>
    <w:rsid w:val="00041700"/>
    <w:rsid w:val="00055041"/>
    <w:rsid w:val="00063BC2"/>
    <w:rsid w:val="000701F1"/>
    <w:rsid w:val="00070BA5"/>
    <w:rsid w:val="00071780"/>
    <w:rsid w:val="000803EB"/>
    <w:rsid w:val="00090380"/>
    <w:rsid w:val="00093FA2"/>
    <w:rsid w:val="000947ED"/>
    <w:rsid w:val="00096E8E"/>
    <w:rsid w:val="000A1884"/>
    <w:rsid w:val="000A24EC"/>
    <w:rsid w:val="000A2660"/>
    <w:rsid w:val="000A2BE5"/>
    <w:rsid w:val="000B183F"/>
    <w:rsid w:val="000B1A2F"/>
    <w:rsid w:val="000B595D"/>
    <w:rsid w:val="000C06C5"/>
    <w:rsid w:val="000C49C1"/>
    <w:rsid w:val="000C5A7B"/>
    <w:rsid w:val="000D075D"/>
    <w:rsid w:val="000D1743"/>
    <w:rsid w:val="000D1BB6"/>
    <w:rsid w:val="000D3F63"/>
    <w:rsid w:val="000E7543"/>
    <w:rsid w:val="000E756F"/>
    <w:rsid w:val="000E7AE2"/>
    <w:rsid w:val="000F1D2B"/>
    <w:rsid w:val="0010021F"/>
    <w:rsid w:val="00101E7F"/>
    <w:rsid w:val="00102345"/>
    <w:rsid w:val="00104B6A"/>
    <w:rsid w:val="00104C95"/>
    <w:rsid w:val="001055E2"/>
    <w:rsid w:val="00106688"/>
    <w:rsid w:val="00107F09"/>
    <w:rsid w:val="001134C7"/>
    <w:rsid w:val="00113CB8"/>
    <w:rsid w:val="001213A5"/>
    <w:rsid w:val="0012151C"/>
    <w:rsid w:val="00127BBA"/>
    <w:rsid w:val="00133CFB"/>
    <w:rsid w:val="0013611B"/>
    <w:rsid w:val="001375AB"/>
    <w:rsid w:val="001405B8"/>
    <w:rsid w:val="00144122"/>
    <w:rsid w:val="00145E6F"/>
    <w:rsid w:val="001514C0"/>
    <w:rsid w:val="00153371"/>
    <w:rsid w:val="00154677"/>
    <w:rsid w:val="00157ECA"/>
    <w:rsid w:val="00165F95"/>
    <w:rsid w:val="0016774B"/>
    <w:rsid w:val="00167916"/>
    <w:rsid w:val="00171870"/>
    <w:rsid w:val="0017204E"/>
    <w:rsid w:val="001817BE"/>
    <w:rsid w:val="00186593"/>
    <w:rsid w:val="00192AB4"/>
    <w:rsid w:val="001A3606"/>
    <w:rsid w:val="001A43BD"/>
    <w:rsid w:val="001B0A7F"/>
    <w:rsid w:val="001C4A15"/>
    <w:rsid w:val="001D1FFB"/>
    <w:rsid w:val="001D6D76"/>
    <w:rsid w:val="001E18FE"/>
    <w:rsid w:val="001E73F4"/>
    <w:rsid w:val="001F0CDF"/>
    <w:rsid w:val="001F4A7E"/>
    <w:rsid w:val="001F4B8C"/>
    <w:rsid w:val="001F4CB8"/>
    <w:rsid w:val="001F4F9B"/>
    <w:rsid w:val="00214EEC"/>
    <w:rsid w:val="00216D94"/>
    <w:rsid w:val="0022685B"/>
    <w:rsid w:val="0023018C"/>
    <w:rsid w:val="0023205B"/>
    <w:rsid w:val="002369CE"/>
    <w:rsid w:val="00243D92"/>
    <w:rsid w:val="002466D7"/>
    <w:rsid w:val="00247905"/>
    <w:rsid w:val="002522AA"/>
    <w:rsid w:val="0025644A"/>
    <w:rsid w:val="0026146C"/>
    <w:rsid w:val="00263C1C"/>
    <w:rsid w:val="00265789"/>
    <w:rsid w:val="00267F71"/>
    <w:rsid w:val="002726D9"/>
    <w:rsid w:val="00273EBC"/>
    <w:rsid w:val="00274B98"/>
    <w:rsid w:val="0027532C"/>
    <w:rsid w:val="00280CFB"/>
    <w:rsid w:val="00283799"/>
    <w:rsid w:val="00283995"/>
    <w:rsid w:val="00285891"/>
    <w:rsid w:val="002900F4"/>
    <w:rsid w:val="00290E37"/>
    <w:rsid w:val="00292375"/>
    <w:rsid w:val="002A51BE"/>
    <w:rsid w:val="002A6277"/>
    <w:rsid w:val="002B0CB5"/>
    <w:rsid w:val="002B1F0B"/>
    <w:rsid w:val="002B3D9E"/>
    <w:rsid w:val="002B496D"/>
    <w:rsid w:val="002B4AE5"/>
    <w:rsid w:val="002B551B"/>
    <w:rsid w:val="002C163B"/>
    <w:rsid w:val="002C48C2"/>
    <w:rsid w:val="002C6846"/>
    <w:rsid w:val="002D272F"/>
    <w:rsid w:val="002D3839"/>
    <w:rsid w:val="002D38AE"/>
    <w:rsid w:val="002D709C"/>
    <w:rsid w:val="002E24FE"/>
    <w:rsid w:val="002F06AA"/>
    <w:rsid w:val="002F3F28"/>
    <w:rsid w:val="002F45BB"/>
    <w:rsid w:val="002F68A2"/>
    <w:rsid w:val="002F793F"/>
    <w:rsid w:val="0030245A"/>
    <w:rsid w:val="00302BB6"/>
    <w:rsid w:val="00303B73"/>
    <w:rsid w:val="00304C57"/>
    <w:rsid w:val="003065CA"/>
    <w:rsid w:val="00307A5B"/>
    <w:rsid w:val="00310CED"/>
    <w:rsid w:val="00313B9E"/>
    <w:rsid w:val="00314C63"/>
    <w:rsid w:val="00320CBE"/>
    <w:rsid w:val="0032330D"/>
    <w:rsid w:val="00333A1B"/>
    <w:rsid w:val="00337EC8"/>
    <w:rsid w:val="0034134D"/>
    <w:rsid w:val="00343A7F"/>
    <w:rsid w:val="003449F1"/>
    <w:rsid w:val="00347F53"/>
    <w:rsid w:val="003514EE"/>
    <w:rsid w:val="00356FAA"/>
    <w:rsid w:val="00363671"/>
    <w:rsid w:val="00364EE3"/>
    <w:rsid w:val="00371E1F"/>
    <w:rsid w:val="0037396C"/>
    <w:rsid w:val="0037405C"/>
    <w:rsid w:val="003757E4"/>
    <w:rsid w:val="00375834"/>
    <w:rsid w:val="00375CD2"/>
    <w:rsid w:val="00381BA9"/>
    <w:rsid w:val="0039124E"/>
    <w:rsid w:val="00395A1F"/>
    <w:rsid w:val="00396DAD"/>
    <w:rsid w:val="00397B92"/>
    <w:rsid w:val="003A796E"/>
    <w:rsid w:val="003C3AED"/>
    <w:rsid w:val="003C3D32"/>
    <w:rsid w:val="003C7AA5"/>
    <w:rsid w:val="003D0FAA"/>
    <w:rsid w:val="003D1140"/>
    <w:rsid w:val="003E6F2D"/>
    <w:rsid w:val="003E7053"/>
    <w:rsid w:val="003E70BB"/>
    <w:rsid w:val="003F012A"/>
    <w:rsid w:val="003F1A56"/>
    <w:rsid w:val="00401B55"/>
    <w:rsid w:val="004032C2"/>
    <w:rsid w:val="004055D4"/>
    <w:rsid w:val="0040792F"/>
    <w:rsid w:val="004163F6"/>
    <w:rsid w:val="0041717C"/>
    <w:rsid w:val="00417608"/>
    <w:rsid w:val="00417CAE"/>
    <w:rsid w:val="0042454D"/>
    <w:rsid w:val="0043180B"/>
    <w:rsid w:val="0043314B"/>
    <w:rsid w:val="00441ED8"/>
    <w:rsid w:val="00444695"/>
    <w:rsid w:val="0045150D"/>
    <w:rsid w:val="00451EFA"/>
    <w:rsid w:val="00452D49"/>
    <w:rsid w:val="0045362B"/>
    <w:rsid w:val="00460BA8"/>
    <w:rsid w:val="00463207"/>
    <w:rsid w:val="0046341E"/>
    <w:rsid w:val="00471D34"/>
    <w:rsid w:val="00480603"/>
    <w:rsid w:val="004815F1"/>
    <w:rsid w:val="00486DBB"/>
    <w:rsid w:val="004873FB"/>
    <w:rsid w:val="00490FC3"/>
    <w:rsid w:val="00494FD7"/>
    <w:rsid w:val="00495F83"/>
    <w:rsid w:val="004A039B"/>
    <w:rsid w:val="004A21D1"/>
    <w:rsid w:val="004B0FDB"/>
    <w:rsid w:val="004B3225"/>
    <w:rsid w:val="004C1329"/>
    <w:rsid w:val="004C3880"/>
    <w:rsid w:val="004C4B0F"/>
    <w:rsid w:val="004C733F"/>
    <w:rsid w:val="004D0F2F"/>
    <w:rsid w:val="004D179F"/>
    <w:rsid w:val="004D3323"/>
    <w:rsid w:val="004D47B5"/>
    <w:rsid w:val="004D5B31"/>
    <w:rsid w:val="004E0E33"/>
    <w:rsid w:val="004E7A5A"/>
    <w:rsid w:val="004F22CB"/>
    <w:rsid w:val="004F3283"/>
    <w:rsid w:val="004F4194"/>
    <w:rsid w:val="004F7CC9"/>
    <w:rsid w:val="00500294"/>
    <w:rsid w:val="00505F84"/>
    <w:rsid w:val="00513FEF"/>
    <w:rsid w:val="00520FD1"/>
    <w:rsid w:val="00525B53"/>
    <w:rsid w:val="0052681C"/>
    <w:rsid w:val="00526C93"/>
    <w:rsid w:val="00530369"/>
    <w:rsid w:val="0053148D"/>
    <w:rsid w:val="00531BF2"/>
    <w:rsid w:val="005339AE"/>
    <w:rsid w:val="00535EA2"/>
    <w:rsid w:val="00537410"/>
    <w:rsid w:val="00540733"/>
    <w:rsid w:val="0054196C"/>
    <w:rsid w:val="00543061"/>
    <w:rsid w:val="00545125"/>
    <w:rsid w:val="0054667F"/>
    <w:rsid w:val="00550787"/>
    <w:rsid w:val="00553041"/>
    <w:rsid w:val="00554D4C"/>
    <w:rsid w:val="00562128"/>
    <w:rsid w:val="0057601B"/>
    <w:rsid w:val="00576439"/>
    <w:rsid w:val="005901CD"/>
    <w:rsid w:val="00591832"/>
    <w:rsid w:val="00592841"/>
    <w:rsid w:val="00594186"/>
    <w:rsid w:val="00597389"/>
    <w:rsid w:val="00597F45"/>
    <w:rsid w:val="005A19CD"/>
    <w:rsid w:val="005A1C90"/>
    <w:rsid w:val="005A220F"/>
    <w:rsid w:val="005A357F"/>
    <w:rsid w:val="005A7BE5"/>
    <w:rsid w:val="005B2829"/>
    <w:rsid w:val="005B337B"/>
    <w:rsid w:val="005B4DEC"/>
    <w:rsid w:val="005B6837"/>
    <w:rsid w:val="005B6FD0"/>
    <w:rsid w:val="005C2563"/>
    <w:rsid w:val="005C35F5"/>
    <w:rsid w:val="005C6148"/>
    <w:rsid w:val="005C61A5"/>
    <w:rsid w:val="005C7189"/>
    <w:rsid w:val="005D31D5"/>
    <w:rsid w:val="005D3D2E"/>
    <w:rsid w:val="005E105F"/>
    <w:rsid w:val="005E2F20"/>
    <w:rsid w:val="005E5468"/>
    <w:rsid w:val="005F58AB"/>
    <w:rsid w:val="005F6B47"/>
    <w:rsid w:val="006044D5"/>
    <w:rsid w:val="00606319"/>
    <w:rsid w:val="00606EF4"/>
    <w:rsid w:val="00611A34"/>
    <w:rsid w:val="00617B57"/>
    <w:rsid w:val="00622481"/>
    <w:rsid w:val="00622FDC"/>
    <w:rsid w:val="00623576"/>
    <w:rsid w:val="00625020"/>
    <w:rsid w:val="00642F26"/>
    <w:rsid w:val="00642F29"/>
    <w:rsid w:val="00647B77"/>
    <w:rsid w:val="00650B3D"/>
    <w:rsid w:val="00650E5F"/>
    <w:rsid w:val="0065274C"/>
    <w:rsid w:val="00660101"/>
    <w:rsid w:val="00660491"/>
    <w:rsid w:val="00661A71"/>
    <w:rsid w:val="0066418E"/>
    <w:rsid w:val="00665F0C"/>
    <w:rsid w:val="00666BCE"/>
    <w:rsid w:val="0066749E"/>
    <w:rsid w:val="00670822"/>
    <w:rsid w:val="00672ADB"/>
    <w:rsid w:val="00672E90"/>
    <w:rsid w:val="00686D14"/>
    <w:rsid w:val="00687ED7"/>
    <w:rsid w:val="006A157B"/>
    <w:rsid w:val="006A3921"/>
    <w:rsid w:val="006B2465"/>
    <w:rsid w:val="006B3083"/>
    <w:rsid w:val="006B5345"/>
    <w:rsid w:val="006C144C"/>
    <w:rsid w:val="006C3154"/>
    <w:rsid w:val="006C62E1"/>
    <w:rsid w:val="006C6A0D"/>
    <w:rsid w:val="006D104F"/>
    <w:rsid w:val="006D5775"/>
    <w:rsid w:val="006E0F4E"/>
    <w:rsid w:val="006E3660"/>
    <w:rsid w:val="006E450A"/>
    <w:rsid w:val="006E4AF1"/>
    <w:rsid w:val="006F0345"/>
    <w:rsid w:val="006F0469"/>
    <w:rsid w:val="006F5C45"/>
    <w:rsid w:val="006F65B3"/>
    <w:rsid w:val="00700979"/>
    <w:rsid w:val="00701D8C"/>
    <w:rsid w:val="007040B6"/>
    <w:rsid w:val="00705076"/>
    <w:rsid w:val="007062AB"/>
    <w:rsid w:val="0070714D"/>
    <w:rsid w:val="007110A0"/>
    <w:rsid w:val="00711147"/>
    <w:rsid w:val="0071200C"/>
    <w:rsid w:val="0071222D"/>
    <w:rsid w:val="00714162"/>
    <w:rsid w:val="00714414"/>
    <w:rsid w:val="0071778D"/>
    <w:rsid w:val="00717DD5"/>
    <w:rsid w:val="007248EF"/>
    <w:rsid w:val="00724FAE"/>
    <w:rsid w:val="007277E3"/>
    <w:rsid w:val="00731A17"/>
    <w:rsid w:val="00734458"/>
    <w:rsid w:val="007367F8"/>
    <w:rsid w:val="007419CF"/>
    <w:rsid w:val="0074241C"/>
    <w:rsid w:val="0074487E"/>
    <w:rsid w:val="0074612A"/>
    <w:rsid w:val="00746273"/>
    <w:rsid w:val="00752B63"/>
    <w:rsid w:val="0075366F"/>
    <w:rsid w:val="00754485"/>
    <w:rsid w:val="00755641"/>
    <w:rsid w:val="00764EFA"/>
    <w:rsid w:val="00767D3B"/>
    <w:rsid w:val="007721BF"/>
    <w:rsid w:val="00774E70"/>
    <w:rsid w:val="0078181E"/>
    <w:rsid w:val="00783E8E"/>
    <w:rsid w:val="00784E2E"/>
    <w:rsid w:val="00787CFB"/>
    <w:rsid w:val="00796CEE"/>
    <w:rsid w:val="007A0285"/>
    <w:rsid w:val="007A1F02"/>
    <w:rsid w:val="007A4664"/>
    <w:rsid w:val="007B514D"/>
    <w:rsid w:val="007B5396"/>
    <w:rsid w:val="007C0B2A"/>
    <w:rsid w:val="007C348B"/>
    <w:rsid w:val="007C4BA7"/>
    <w:rsid w:val="007C629A"/>
    <w:rsid w:val="007D038B"/>
    <w:rsid w:val="007E0460"/>
    <w:rsid w:val="007E0D10"/>
    <w:rsid w:val="007E1E1B"/>
    <w:rsid w:val="007E4FBC"/>
    <w:rsid w:val="007F2F7E"/>
    <w:rsid w:val="00800E9A"/>
    <w:rsid w:val="00804AB5"/>
    <w:rsid w:val="00805E86"/>
    <w:rsid w:val="00812670"/>
    <w:rsid w:val="00815022"/>
    <w:rsid w:val="0081679A"/>
    <w:rsid w:val="008232F8"/>
    <w:rsid w:val="00824A5B"/>
    <w:rsid w:val="0082555F"/>
    <w:rsid w:val="00833960"/>
    <w:rsid w:val="00833CBC"/>
    <w:rsid w:val="00841B44"/>
    <w:rsid w:val="00844B19"/>
    <w:rsid w:val="00844B72"/>
    <w:rsid w:val="0084715E"/>
    <w:rsid w:val="00853121"/>
    <w:rsid w:val="00853491"/>
    <w:rsid w:val="00854518"/>
    <w:rsid w:val="0085454F"/>
    <w:rsid w:val="00857D8A"/>
    <w:rsid w:val="008602F9"/>
    <w:rsid w:val="00861F46"/>
    <w:rsid w:val="0086457C"/>
    <w:rsid w:val="00864855"/>
    <w:rsid w:val="00866FE4"/>
    <w:rsid w:val="00870017"/>
    <w:rsid w:val="008726E9"/>
    <w:rsid w:val="00874E49"/>
    <w:rsid w:val="008754B6"/>
    <w:rsid w:val="00876898"/>
    <w:rsid w:val="00883CC4"/>
    <w:rsid w:val="00887318"/>
    <w:rsid w:val="00887728"/>
    <w:rsid w:val="00897EB0"/>
    <w:rsid w:val="008A0276"/>
    <w:rsid w:val="008A4579"/>
    <w:rsid w:val="008A4E13"/>
    <w:rsid w:val="008A72CC"/>
    <w:rsid w:val="008B15F1"/>
    <w:rsid w:val="008B182B"/>
    <w:rsid w:val="008B2F23"/>
    <w:rsid w:val="008D67CD"/>
    <w:rsid w:val="008E1E9E"/>
    <w:rsid w:val="008E7C83"/>
    <w:rsid w:val="009235A2"/>
    <w:rsid w:val="00923CE4"/>
    <w:rsid w:val="00923DB6"/>
    <w:rsid w:val="0093619F"/>
    <w:rsid w:val="00942135"/>
    <w:rsid w:val="009427E5"/>
    <w:rsid w:val="0094384A"/>
    <w:rsid w:val="00943C3C"/>
    <w:rsid w:val="009454B7"/>
    <w:rsid w:val="009475B8"/>
    <w:rsid w:val="00953A9F"/>
    <w:rsid w:val="00953F95"/>
    <w:rsid w:val="009613D8"/>
    <w:rsid w:val="00961E8E"/>
    <w:rsid w:val="00964468"/>
    <w:rsid w:val="0096603D"/>
    <w:rsid w:val="00974275"/>
    <w:rsid w:val="009742F8"/>
    <w:rsid w:val="009804FC"/>
    <w:rsid w:val="009805FF"/>
    <w:rsid w:val="0098474B"/>
    <w:rsid w:val="00994BD1"/>
    <w:rsid w:val="00994F2C"/>
    <w:rsid w:val="00995CBA"/>
    <w:rsid w:val="0099678C"/>
    <w:rsid w:val="009A0722"/>
    <w:rsid w:val="009A0808"/>
    <w:rsid w:val="009A1D65"/>
    <w:rsid w:val="009A1DB4"/>
    <w:rsid w:val="009A40E6"/>
    <w:rsid w:val="009A741C"/>
    <w:rsid w:val="009B030C"/>
    <w:rsid w:val="009B0C96"/>
    <w:rsid w:val="009B100D"/>
    <w:rsid w:val="009B37A7"/>
    <w:rsid w:val="009B4F85"/>
    <w:rsid w:val="009C0F32"/>
    <w:rsid w:val="009C11FE"/>
    <w:rsid w:val="009C222B"/>
    <w:rsid w:val="009C38F0"/>
    <w:rsid w:val="009C64D7"/>
    <w:rsid w:val="009C67A8"/>
    <w:rsid w:val="009C6E8A"/>
    <w:rsid w:val="009D1D6A"/>
    <w:rsid w:val="009D201B"/>
    <w:rsid w:val="009D2C9D"/>
    <w:rsid w:val="009D5D9C"/>
    <w:rsid w:val="009E0C7C"/>
    <w:rsid w:val="009E2171"/>
    <w:rsid w:val="009F3E6A"/>
    <w:rsid w:val="009F3F86"/>
    <w:rsid w:val="009F60D0"/>
    <w:rsid w:val="00A01A65"/>
    <w:rsid w:val="00A02378"/>
    <w:rsid w:val="00A03638"/>
    <w:rsid w:val="00A04BF0"/>
    <w:rsid w:val="00A06F53"/>
    <w:rsid w:val="00A145EA"/>
    <w:rsid w:val="00A14C78"/>
    <w:rsid w:val="00A171F9"/>
    <w:rsid w:val="00A207F9"/>
    <w:rsid w:val="00A211F7"/>
    <w:rsid w:val="00A2146D"/>
    <w:rsid w:val="00A2249A"/>
    <w:rsid w:val="00A25F7E"/>
    <w:rsid w:val="00A26524"/>
    <w:rsid w:val="00A34E7E"/>
    <w:rsid w:val="00A37E82"/>
    <w:rsid w:val="00A40161"/>
    <w:rsid w:val="00A43EDD"/>
    <w:rsid w:val="00A47049"/>
    <w:rsid w:val="00A54094"/>
    <w:rsid w:val="00A5451D"/>
    <w:rsid w:val="00A548B6"/>
    <w:rsid w:val="00A5539F"/>
    <w:rsid w:val="00A55C83"/>
    <w:rsid w:val="00A57815"/>
    <w:rsid w:val="00A606F5"/>
    <w:rsid w:val="00A62266"/>
    <w:rsid w:val="00A62F82"/>
    <w:rsid w:val="00A62FAD"/>
    <w:rsid w:val="00A70B2C"/>
    <w:rsid w:val="00A70CDC"/>
    <w:rsid w:val="00A712D2"/>
    <w:rsid w:val="00A7133D"/>
    <w:rsid w:val="00A71E43"/>
    <w:rsid w:val="00A7788C"/>
    <w:rsid w:val="00A904C8"/>
    <w:rsid w:val="00A90E0B"/>
    <w:rsid w:val="00A91989"/>
    <w:rsid w:val="00A960B8"/>
    <w:rsid w:val="00A96EB4"/>
    <w:rsid w:val="00A97FC1"/>
    <w:rsid w:val="00AA5DDC"/>
    <w:rsid w:val="00AB605E"/>
    <w:rsid w:val="00AC0DF9"/>
    <w:rsid w:val="00AC2D5B"/>
    <w:rsid w:val="00AC370F"/>
    <w:rsid w:val="00AC3C0A"/>
    <w:rsid w:val="00AC6321"/>
    <w:rsid w:val="00AD0D8F"/>
    <w:rsid w:val="00AD36B2"/>
    <w:rsid w:val="00AD4780"/>
    <w:rsid w:val="00AD53BE"/>
    <w:rsid w:val="00AD5C8F"/>
    <w:rsid w:val="00AE017A"/>
    <w:rsid w:val="00AE2308"/>
    <w:rsid w:val="00AE26E8"/>
    <w:rsid w:val="00AE5A54"/>
    <w:rsid w:val="00AE6EB7"/>
    <w:rsid w:val="00AF1A91"/>
    <w:rsid w:val="00AF2E57"/>
    <w:rsid w:val="00AF47AE"/>
    <w:rsid w:val="00AF7CA8"/>
    <w:rsid w:val="00B01201"/>
    <w:rsid w:val="00B05554"/>
    <w:rsid w:val="00B11A9B"/>
    <w:rsid w:val="00B11DA1"/>
    <w:rsid w:val="00B17AD0"/>
    <w:rsid w:val="00B231A7"/>
    <w:rsid w:val="00B23C13"/>
    <w:rsid w:val="00B24B2A"/>
    <w:rsid w:val="00B30DA3"/>
    <w:rsid w:val="00B324C1"/>
    <w:rsid w:val="00B32881"/>
    <w:rsid w:val="00B32ABB"/>
    <w:rsid w:val="00B41FD3"/>
    <w:rsid w:val="00B426D3"/>
    <w:rsid w:val="00B4302D"/>
    <w:rsid w:val="00B431DE"/>
    <w:rsid w:val="00B452C0"/>
    <w:rsid w:val="00B45EAC"/>
    <w:rsid w:val="00B559A9"/>
    <w:rsid w:val="00B622CF"/>
    <w:rsid w:val="00B642EF"/>
    <w:rsid w:val="00B653F9"/>
    <w:rsid w:val="00B67D13"/>
    <w:rsid w:val="00B70D03"/>
    <w:rsid w:val="00B803E7"/>
    <w:rsid w:val="00B82E14"/>
    <w:rsid w:val="00B97484"/>
    <w:rsid w:val="00BA2B5A"/>
    <w:rsid w:val="00BA4DDE"/>
    <w:rsid w:val="00BB0EB7"/>
    <w:rsid w:val="00BB1DA6"/>
    <w:rsid w:val="00BB206A"/>
    <w:rsid w:val="00BB2323"/>
    <w:rsid w:val="00BB3FF5"/>
    <w:rsid w:val="00BB4583"/>
    <w:rsid w:val="00BB4CF6"/>
    <w:rsid w:val="00BB55E8"/>
    <w:rsid w:val="00BB5D59"/>
    <w:rsid w:val="00BB7658"/>
    <w:rsid w:val="00BC121B"/>
    <w:rsid w:val="00BC655F"/>
    <w:rsid w:val="00BC6819"/>
    <w:rsid w:val="00BC7251"/>
    <w:rsid w:val="00BD09F9"/>
    <w:rsid w:val="00BD5686"/>
    <w:rsid w:val="00BE1E62"/>
    <w:rsid w:val="00BE7EF3"/>
    <w:rsid w:val="00BF52B2"/>
    <w:rsid w:val="00BF7052"/>
    <w:rsid w:val="00C025E9"/>
    <w:rsid w:val="00C03CD8"/>
    <w:rsid w:val="00C05139"/>
    <w:rsid w:val="00C05FAB"/>
    <w:rsid w:val="00C05FE6"/>
    <w:rsid w:val="00C12431"/>
    <w:rsid w:val="00C15B00"/>
    <w:rsid w:val="00C2008E"/>
    <w:rsid w:val="00C20DEA"/>
    <w:rsid w:val="00C2160B"/>
    <w:rsid w:val="00C24C69"/>
    <w:rsid w:val="00C25656"/>
    <w:rsid w:val="00C25C00"/>
    <w:rsid w:val="00C30C28"/>
    <w:rsid w:val="00C33C7D"/>
    <w:rsid w:val="00C356F8"/>
    <w:rsid w:val="00C360C0"/>
    <w:rsid w:val="00C3674D"/>
    <w:rsid w:val="00C43EDE"/>
    <w:rsid w:val="00C4482D"/>
    <w:rsid w:val="00C471D9"/>
    <w:rsid w:val="00C51D2F"/>
    <w:rsid w:val="00C54B20"/>
    <w:rsid w:val="00C60AC3"/>
    <w:rsid w:val="00C6205D"/>
    <w:rsid w:val="00C642E1"/>
    <w:rsid w:val="00C64E5C"/>
    <w:rsid w:val="00C656F3"/>
    <w:rsid w:val="00C66D73"/>
    <w:rsid w:val="00C73727"/>
    <w:rsid w:val="00C7632D"/>
    <w:rsid w:val="00C83AAB"/>
    <w:rsid w:val="00C912E0"/>
    <w:rsid w:val="00C97383"/>
    <w:rsid w:val="00C97ADB"/>
    <w:rsid w:val="00CA022E"/>
    <w:rsid w:val="00CA348A"/>
    <w:rsid w:val="00CA5EF8"/>
    <w:rsid w:val="00CB2CE6"/>
    <w:rsid w:val="00CC06EF"/>
    <w:rsid w:val="00CC7309"/>
    <w:rsid w:val="00CD0374"/>
    <w:rsid w:val="00CD775B"/>
    <w:rsid w:val="00CE0851"/>
    <w:rsid w:val="00CE2A0C"/>
    <w:rsid w:val="00CE2E0B"/>
    <w:rsid w:val="00CF08BB"/>
    <w:rsid w:val="00CF1E53"/>
    <w:rsid w:val="00CF2ABD"/>
    <w:rsid w:val="00CF4930"/>
    <w:rsid w:val="00CF49E9"/>
    <w:rsid w:val="00D00E26"/>
    <w:rsid w:val="00D031C3"/>
    <w:rsid w:val="00D1389A"/>
    <w:rsid w:val="00D13DAC"/>
    <w:rsid w:val="00D24936"/>
    <w:rsid w:val="00D261E1"/>
    <w:rsid w:val="00D30E68"/>
    <w:rsid w:val="00D31037"/>
    <w:rsid w:val="00D3292D"/>
    <w:rsid w:val="00D32E77"/>
    <w:rsid w:val="00D349EB"/>
    <w:rsid w:val="00D36D26"/>
    <w:rsid w:val="00D41B94"/>
    <w:rsid w:val="00D54A24"/>
    <w:rsid w:val="00D57397"/>
    <w:rsid w:val="00D61996"/>
    <w:rsid w:val="00D62680"/>
    <w:rsid w:val="00D62DC6"/>
    <w:rsid w:val="00D654CD"/>
    <w:rsid w:val="00D6722C"/>
    <w:rsid w:val="00D678C7"/>
    <w:rsid w:val="00D71120"/>
    <w:rsid w:val="00D74C59"/>
    <w:rsid w:val="00D8261A"/>
    <w:rsid w:val="00D90644"/>
    <w:rsid w:val="00D9287D"/>
    <w:rsid w:val="00D9415C"/>
    <w:rsid w:val="00D95311"/>
    <w:rsid w:val="00D9553C"/>
    <w:rsid w:val="00DA1553"/>
    <w:rsid w:val="00DA469E"/>
    <w:rsid w:val="00DA716B"/>
    <w:rsid w:val="00DB1970"/>
    <w:rsid w:val="00DB2B1B"/>
    <w:rsid w:val="00DB394C"/>
    <w:rsid w:val="00DB45F8"/>
    <w:rsid w:val="00DB52FA"/>
    <w:rsid w:val="00DB7675"/>
    <w:rsid w:val="00DC3565"/>
    <w:rsid w:val="00DC562B"/>
    <w:rsid w:val="00DD108E"/>
    <w:rsid w:val="00DD3A15"/>
    <w:rsid w:val="00DD43DA"/>
    <w:rsid w:val="00DE04A8"/>
    <w:rsid w:val="00DE1F78"/>
    <w:rsid w:val="00DE4F21"/>
    <w:rsid w:val="00DE6AB6"/>
    <w:rsid w:val="00DF0A6A"/>
    <w:rsid w:val="00E0011A"/>
    <w:rsid w:val="00E0213F"/>
    <w:rsid w:val="00E02496"/>
    <w:rsid w:val="00E11B4C"/>
    <w:rsid w:val="00E12045"/>
    <w:rsid w:val="00E13147"/>
    <w:rsid w:val="00E24D0B"/>
    <w:rsid w:val="00E25DCD"/>
    <w:rsid w:val="00E269E1"/>
    <w:rsid w:val="00E26B35"/>
    <w:rsid w:val="00E326FF"/>
    <w:rsid w:val="00E36C36"/>
    <w:rsid w:val="00E377AC"/>
    <w:rsid w:val="00E414A0"/>
    <w:rsid w:val="00E45F13"/>
    <w:rsid w:val="00E50336"/>
    <w:rsid w:val="00E510BC"/>
    <w:rsid w:val="00E52BA4"/>
    <w:rsid w:val="00E575DE"/>
    <w:rsid w:val="00E579D1"/>
    <w:rsid w:val="00E61256"/>
    <w:rsid w:val="00E62EFE"/>
    <w:rsid w:val="00E63F64"/>
    <w:rsid w:val="00E711BE"/>
    <w:rsid w:val="00E72ABC"/>
    <w:rsid w:val="00E73CB2"/>
    <w:rsid w:val="00E76A79"/>
    <w:rsid w:val="00E804F1"/>
    <w:rsid w:val="00E81A79"/>
    <w:rsid w:val="00E839BA"/>
    <w:rsid w:val="00E8428A"/>
    <w:rsid w:val="00E939C1"/>
    <w:rsid w:val="00E93CC7"/>
    <w:rsid w:val="00E97F7D"/>
    <w:rsid w:val="00EA59B8"/>
    <w:rsid w:val="00EA5A01"/>
    <w:rsid w:val="00EA5D81"/>
    <w:rsid w:val="00EA6657"/>
    <w:rsid w:val="00EB224E"/>
    <w:rsid w:val="00EC19E0"/>
    <w:rsid w:val="00EC2DF9"/>
    <w:rsid w:val="00EC3AC2"/>
    <w:rsid w:val="00EC6CDF"/>
    <w:rsid w:val="00EC7E47"/>
    <w:rsid w:val="00ED2AB7"/>
    <w:rsid w:val="00ED6B5D"/>
    <w:rsid w:val="00ED70C0"/>
    <w:rsid w:val="00EE1003"/>
    <w:rsid w:val="00EE6E36"/>
    <w:rsid w:val="00EF6D55"/>
    <w:rsid w:val="00F016BC"/>
    <w:rsid w:val="00F0240D"/>
    <w:rsid w:val="00F0660B"/>
    <w:rsid w:val="00F10070"/>
    <w:rsid w:val="00F117FA"/>
    <w:rsid w:val="00F123AE"/>
    <w:rsid w:val="00F123CB"/>
    <w:rsid w:val="00F1370F"/>
    <w:rsid w:val="00F13EB2"/>
    <w:rsid w:val="00F16C91"/>
    <w:rsid w:val="00F16DD9"/>
    <w:rsid w:val="00F17455"/>
    <w:rsid w:val="00F2201D"/>
    <w:rsid w:val="00F22EC0"/>
    <w:rsid w:val="00F233E2"/>
    <w:rsid w:val="00F26721"/>
    <w:rsid w:val="00F32B93"/>
    <w:rsid w:val="00F45413"/>
    <w:rsid w:val="00F45CDD"/>
    <w:rsid w:val="00F52A3F"/>
    <w:rsid w:val="00F5551A"/>
    <w:rsid w:val="00F555EE"/>
    <w:rsid w:val="00F56AAB"/>
    <w:rsid w:val="00F600C7"/>
    <w:rsid w:val="00F6097D"/>
    <w:rsid w:val="00F64F61"/>
    <w:rsid w:val="00F65EEF"/>
    <w:rsid w:val="00F72781"/>
    <w:rsid w:val="00F73331"/>
    <w:rsid w:val="00F7417A"/>
    <w:rsid w:val="00F83F42"/>
    <w:rsid w:val="00F87174"/>
    <w:rsid w:val="00F91D37"/>
    <w:rsid w:val="00F91DEC"/>
    <w:rsid w:val="00F93538"/>
    <w:rsid w:val="00F9610D"/>
    <w:rsid w:val="00F975D8"/>
    <w:rsid w:val="00F97739"/>
    <w:rsid w:val="00FB1212"/>
    <w:rsid w:val="00FB2A45"/>
    <w:rsid w:val="00FB657F"/>
    <w:rsid w:val="00FB78B6"/>
    <w:rsid w:val="00FC395D"/>
    <w:rsid w:val="00FC7645"/>
    <w:rsid w:val="00FD4BB0"/>
    <w:rsid w:val="00FE2ED4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206BF7"/>
  <w15:docId w15:val="{89DA7392-4DC6-4BC2-824B-32DDCBF4B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9"/>
        <w:szCs w:val="19"/>
        <w:lang w:val="de-CH" w:eastAsia="en-US" w:bidi="ar-SA"/>
      </w:rPr>
    </w:rPrDefault>
    <w:pPrDefault>
      <w:pPr>
        <w:spacing w:line="25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uiPriority="35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1" w:qFormat="1"/>
    <w:lsdException w:name="Emphasis" w:semiHidden="1" w:uiPriority="2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6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/>
    <w:lsdException w:name="Intense Emphasis" w:semiHidden="1" w:uiPriority="29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450A"/>
    <w:rPr>
      <w:color w:val="210E38" w:themeColor="accent4"/>
      <w:spacing w:val="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D43DA"/>
    <w:pPr>
      <w:keepNext/>
      <w:keepLines/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D43DA"/>
    <w:pPr>
      <w:keepNext/>
      <w:keepLines/>
      <w:spacing w:before="240"/>
      <w:contextualSpacing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D43DA"/>
    <w:pPr>
      <w:keepNext/>
      <w:keepLines/>
      <w:spacing w:before="240"/>
      <w:contextualSpacing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DD43DA"/>
    <w:pPr>
      <w:keepNext/>
      <w:keepLines/>
      <w:spacing w:before="120"/>
      <w:contextualSpacing/>
      <w:outlineLvl w:val="3"/>
    </w:pPr>
    <w:rPr>
      <w:rFonts w:asciiTheme="majorHAnsi" w:eastAsiaTheme="majorEastAsia" w:hAnsiTheme="majorHAnsi" w:cstheme="majorBidi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DD43DA"/>
    <w:pPr>
      <w:keepNext/>
      <w:keepLines/>
      <w:spacing w:before="120"/>
      <w:contextualSpacing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84"/>
    <w:semiHidden/>
    <w:rsid w:val="006D104F"/>
    <w:pPr>
      <w:tabs>
        <w:tab w:val="center" w:pos="4536"/>
        <w:tab w:val="right" w:pos="9072"/>
      </w:tabs>
      <w:spacing w:line="240" w:lineRule="auto"/>
      <w:jc w:val="right"/>
    </w:pPr>
  </w:style>
  <w:style w:type="character" w:customStyle="1" w:styleId="KopfzeileZchn">
    <w:name w:val="Kopfzeile Zchn"/>
    <w:basedOn w:val="Absatz-Standardschriftart"/>
    <w:link w:val="Kopfzeile"/>
    <w:uiPriority w:val="84"/>
    <w:semiHidden/>
    <w:rsid w:val="00A37E82"/>
    <w:rPr>
      <w:color w:val="210E38" w:themeColor="accent4"/>
      <w:spacing w:val="6"/>
    </w:rPr>
  </w:style>
  <w:style w:type="paragraph" w:styleId="Fuzeile">
    <w:name w:val="footer"/>
    <w:basedOn w:val="Standard"/>
    <w:link w:val="FuzeileZchn"/>
    <w:uiPriority w:val="86"/>
    <w:semiHidden/>
    <w:rsid w:val="00A37E82"/>
    <w:pPr>
      <w:spacing w:line="240" w:lineRule="auto"/>
    </w:pPr>
    <w:rPr>
      <w:b/>
      <w:spacing w:val="2"/>
    </w:rPr>
  </w:style>
  <w:style w:type="character" w:customStyle="1" w:styleId="FuzeileZchn">
    <w:name w:val="Fußzeile Zchn"/>
    <w:basedOn w:val="Absatz-Standardschriftart"/>
    <w:link w:val="Fuzeile"/>
    <w:uiPriority w:val="86"/>
    <w:semiHidden/>
    <w:rsid w:val="00A37E82"/>
    <w:rPr>
      <w:b/>
      <w:color w:val="210E38" w:themeColor="accent4"/>
      <w:spacing w:val="2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numPr>
        <w:numId w:val="37"/>
      </w:numPr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DD43D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D43DA"/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1"/>
    <w:qFormat/>
    <w:rsid w:val="002C48C2"/>
    <w:pPr>
      <w:spacing w:before="200" w:after="600" w:line="240" w:lineRule="auto"/>
      <w:contextualSpacing/>
    </w:pPr>
    <w:rPr>
      <w:rFonts w:asciiTheme="majorHAnsi" w:eastAsiaTheme="majorEastAsia" w:hAnsiTheme="majorHAnsi" w:cstheme="majorBidi"/>
      <w:b/>
      <w:sz w:val="56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2C48C2"/>
    <w:rPr>
      <w:rFonts w:asciiTheme="majorHAnsi" w:eastAsiaTheme="majorEastAsia" w:hAnsiTheme="majorHAnsi" w:cstheme="majorBidi"/>
      <w:b/>
      <w:sz w:val="56"/>
      <w:szCs w:val="52"/>
    </w:rPr>
  </w:style>
  <w:style w:type="paragraph" w:customStyle="1" w:styleId="Brieftitel">
    <w:name w:val="Brieftitel"/>
    <w:basedOn w:val="Standard"/>
    <w:link w:val="BrieftitelZchn"/>
    <w:uiPriority w:val="14"/>
    <w:semiHidden/>
    <w:rsid w:val="00897EB0"/>
    <w:pPr>
      <w:spacing w:before="720" w:after="480"/>
      <w:contextualSpacing/>
      <w:outlineLvl w:val="0"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F7417A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KlassischeTabelle">
    <w:name w:val="Klassische Tabelle"/>
    <w:basedOn w:val="NormaleTabelle"/>
    <w:next w:val="Tabellenraster"/>
    <w:uiPriority w:val="59"/>
    <w:rsid w:val="009F60D0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DD43DA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7417A"/>
    <w:rPr>
      <w:rFonts w:asciiTheme="majorHAnsi" w:eastAsiaTheme="majorEastAsia" w:hAnsiTheme="majorHAnsi" w:cstheme="majorBidi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7417A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6"/>
    <w:qFormat/>
    <w:rsid w:val="00C66D73"/>
    <w:pPr>
      <w:numPr>
        <w:numId w:val="45"/>
      </w:numPr>
      <w:spacing w:after="80"/>
      <w:contextualSpacing w:val="0"/>
    </w:pPr>
  </w:style>
  <w:style w:type="paragraph" w:customStyle="1" w:styleId="Traktandum-Text">
    <w:name w:val="Traktandum-Text"/>
    <w:basedOn w:val="Aufzhlung1"/>
    <w:uiPriority w:val="27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27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6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qFormat/>
    <w:rsid w:val="007E1E1B"/>
    <w:pPr>
      <w:numPr>
        <w:ilvl w:val="1"/>
      </w:numPr>
    </w:pPr>
    <w:rPr>
      <w:rFonts w:eastAsiaTheme="minorEastAsia"/>
      <w:b/>
      <w:sz w:val="28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7E1E1B"/>
    <w:rPr>
      <w:rFonts w:eastAsiaTheme="minorEastAsia"/>
      <w:b/>
      <w:color w:val="E42B2B" w:themeColor="accent1"/>
      <w:sz w:val="28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F7417A"/>
  </w:style>
  <w:style w:type="paragraph" w:styleId="Funotentext">
    <w:name w:val="footnote text"/>
    <w:basedOn w:val="Standard"/>
    <w:link w:val="FunotentextZchn"/>
    <w:uiPriority w:val="79"/>
    <w:semiHidden/>
    <w:rsid w:val="00E93CC7"/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E93CC7"/>
    <w:rPr>
      <w:color w:val="210E38" w:themeColor="accent4"/>
      <w:spacing w:val="6"/>
    </w:rPr>
  </w:style>
  <w:style w:type="character" w:styleId="Funotenzeichen">
    <w:name w:val="footnote reference"/>
    <w:basedOn w:val="Absatz-Standardschriftart"/>
    <w:uiPriority w:val="7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CA022E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rsid w:val="006E450A"/>
    <w:pPr>
      <w:ind w:left="170" w:hanging="170"/>
    </w:pPr>
  </w:style>
  <w:style w:type="character" w:customStyle="1" w:styleId="EndnotentextZchn">
    <w:name w:val="Endnotentext Zchn"/>
    <w:basedOn w:val="Absatz-Standardschriftart"/>
    <w:link w:val="Endnotentext"/>
    <w:uiPriority w:val="79"/>
    <w:rsid w:val="006E450A"/>
    <w:rPr>
      <w:color w:val="210E38" w:themeColor="accent4"/>
      <w:spacing w:val="6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6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6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24"/>
    <w:semiHidden/>
    <w:rsid w:val="002F68A2"/>
    <w:pPr>
      <w:spacing w:before="120" w:after="24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7"/>
    <w:semiHidden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375CD2"/>
    <w:pPr>
      <w:numPr>
        <w:numId w:val="46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375CD2"/>
    <w:pPr>
      <w:numPr>
        <w:ilvl w:val="1"/>
        <w:numId w:val="46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375CD2"/>
    <w:pPr>
      <w:numPr>
        <w:ilvl w:val="2"/>
        <w:numId w:val="46"/>
      </w:numPr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rsid w:val="00375CD2"/>
    <w:pPr>
      <w:numPr>
        <w:ilvl w:val="3"/>
        <w:numId w:val="46"/>
      </w:numPr>
    </w:pPr>
  </w:style>
  <w:style w:type="paragraph" w:styleId="Verzeichnis1">
    <w:name w:val="toc 1"/>
    <w:basedOn w:val="Standard"/>
    <w:next w:val="Standard"/>
    <w:autoRedefine/>
    <w:uiPriority w:val="39"/>
    <w:semiHidden/>
    <w:rsid w:val="007E1E1B"/>
    <w:pPr>
      <w:tabs>
        <w:tab w:val="right" w:leader="dot" w:pos="9781"/>
      </w:tabs>
      <w:spacing w:before="120"/>
      <w:ind w:left="567" w:hanging="567"/>
    </w:pPr>
    <w:rPr>
      <w:b/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7E1E1B"/>
    <w:pPr>
      <w:tabs>
        <w:tab w:val="right" w:leader="dot" w:pos="9781"/>
      </w:tabs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7E1E1B"/>
    <w:pPr>
      <w:tabs>
        <w:tab w:val="right" w:leader="dot" w:pos="9781"/>
      </w:tabs>
      <w:ind w:left="567" w:hanging="567"/>
    </w:pPr>
  </w:style>
  <w:style w:type="paragraph" w:styleId="StandardWeb">
    <w:name w:val="Normal (Web)"/>
    <w:basedOn w:val="Standard"/>
    <w:uiPriority w:val="7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16"/>
    <w:semiHidden/>
    <w:rsid w:val="0017204E"/>
    <w:pPr>
      <w:pBdr>
        <w:bottom w:val="single" w:sz="6" w:space="1" w:color="auto"/>
      </w:pBdr>
      <w:tabs>
        <w:tab w:val="right" w:pos="4026"/>
      </w:tabs>
    </w:pPr>
    <w:rPr>
      <w:sz w:val="12"/>
    </w:rPr>
  </w:style>
  <w:style w:type="paragraph" w:customStyle="1" w:styleId="Nummerierung1">
    <w:name w:val="Nummerierung 1"/>
    <w:basedOn w:val="Standard"/>
    <w:uiPriority w:val="7"/>
    <w:qFormat/>
    <w:rsid w:val="00375CD2"/>
    <w:pPr>
      <w:numPr>
        <w:ilvl w:val="5"/>
        <w:numId w:val="46"/>
      </w:numPr>
    </w:pPr>
  </w:style>
  <w:style w:type="paragraph" w:customStyle="1" w:styleId="Nummerierung2">
    <w:name w:val="Nummerierung 2"/>
    <w:basedOn w:val="Nummerierung1"/>
    <w:uiPriority w:val="7"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8"/>
    <w:qFormat/>
    <w:rsid w:val="00375CD2"/>
    <w:pPr>
      <w:numPr>
        <w:ilvl w:val="8"/>
        <w:numId w:val="46"/>
      </w:numPr>
    </w:pPr>
  </w:style>
  <w:style w:type="paragraph" w:customStyle="1" w:styleId="Nummerierung3">
    <w:name w:val="Nummerierung 3"/>
    <w:basedOn w:val="Nummerierung2"/>
    <w:uiPriority w:val="7"/>
    <w:semiHidden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rsid w:val="00375CD2"/>
  </w:style>
  <w:style w:type="paragraph" w:customStyle="1" w:styleId="Dokumentbezeichnung">
    <w:name w:val="Dokumentbezeichnung"/>
    <w:basedOn w:val="berschrift1"/>
    <w:next w:val="Standard"/>
    <w:uiPriority w:val="98"/>
    <w:semiHidden/>
    <w:rsid w:val="00ED6B5D"/>
    <w:pPr>
      <w:pageBreakBefore/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z w:val="40"/>
      <w:szCs w:val="52"/>
    </w:rPr>
  </w:style>
  <w:style w:type="character" w:styleId="Platzhaltertext">
    <w:name w:val="Placeholder Text"/>
    <w:basedOn w:val="Absatz-Standardschriftart"/>
    <w:uiPriority w:val="79"/>
    <w:semiHidden/>
    <w:rsid w:val="009805FF"/>
    <w:rPr>
      <w:color w:val="C4A6E9" w:themeColor="accent4" w:themeTint="40"/>
    </w:rPr>
  </w:style>
  <w:style w:type="paragraph" w:customStyle="1" w:styleId="ErstelltdurchVorlagenbauerchfrStiftunggegenGewalt">
    <w:name w:val="Erstellt durch Vorlagenbauer.ch für Stiftung gegen Gewalt"/>
    <w:basedOn w:val="Standard"/>
    <w:next w:val="Standard"/>
    <w:semiHidden/>
    <w:rsid w:val="00BB0EB7"/>
    <w:pPr>
      <w:shd w:val="clear" w:color="auto" w:fill="FFFFFF" w:themeFill="background1"/>
    </w:pPr>
  </w:style>
  <w:style w:type="paragraph" w:customStyle="1" w:styleId="Tabellenfolgezeile">
    <w:name w:val="Tabellenfolgezeile"/>
    <w:basedOn w:val="Standard"/>
    <w:next w:val="Standard"/>
    <w:uiPriority w:val="98"/>
    <w:semiHidden/>
    <w:rsid w:val="00397B92"/>
    <w:pPr>
      <w:spacing w:line="20" w:lineRule="exact"/>
    </w:pPr>
    <w:rPr>
      <w:sz w:val="2"/>
    </w:rPr>
  </w:style>
  <w:style w:type="paragraph" w:styleId="Verzeichnis4">
    <w:name w:val="toc 4"/>
    <w:basedOn w:val="Standard"/>
    <w:next w:val="Standard"/>
    <w:autoRedefine/>
    <w:uiPriority w:val="39"/>
    <w:semiHidden/>
    <w:rsid w:val="00E414A0"/>
    <w:pPr>
      <w:tabs>
        <w:tab w:val="right" w:leader="dot" w:pos="9060"/>
      </w:tabs>
      <w:ind w:left="851" w:hanging="851"/>
    </w:pPr>
  </w:style>
  <w:style w:type="paragraph" w:styleId="Verzeichnis5">
    <w:name w:val="toc 5"/>
    <w:basedOn w:val="Standard"/>
    <w:next w:val="Standard"/>
    <w:autoRedefine/>
    <w:uiPriority w:val="39"/>
    <w:semiHidden/>
    <w:rsid w:val="00273EBC"/>
    <w:pPr>
      <w:tabs>
        <w:tab w:val="right" w:leader="dot" w:pos="9060"/>
      </w:tabs>
      <w:ind w:left="993" w:hanging="993"/>
    </w:pPr>
  </w:style>
  <w:style w:type="paragraph" w:styleId="Literaturverzeichnis">
    <w:name w:val="Bibliography"/>
    <w:basedOn w:val="Standard"/>
    <w:next w:val="Standard"/>
    <w:uiPriority w:val="37"/>
    <w:semiHidden/>
    <w:rsid w:val="00E02496"/>
  </w:style>
  <w:style w:type="paragraph" w:styleId="Index1">
    <w:name w:val="index 1"/>
    <w:basedOn w:val="Standard"/>
    <w:next w:val="Standard"/>
    <w:autoRedefine/>
    <w:uiPriority w:val="99"/>
    <w:semiHidden/>
    <w:unhideWhenUsed/>
    <w:rsid w:val="00C20DEA"/>
    <w:pPr>
      <w:spacing w:line="240" w:lineRule="auto"/>
      <w:ind w:left="200" w:hanging="200"/>
    </w:pPr>
  </w:style>
  <w:style w:type="numbering" w:customStyle="1" w:styleId="NummerierteberschriftenListe">
    <w:name w:val="Nummerierte Überschriften (Liste)"/>
    <w:uiPriority w:val="99"/>
    <w:rsid w:val="00375CD2"/>
    <w:pPr>
      <w:numPr>
        <w:numId w:val="31"/>
      </w:numPr>
    </w:pPr>
  </w:style>
  <w:style w:type="numbering" w:customStyle="1" w:styleId="AufzhlungenListe">
    <w:name w:val="Aufzählungen (Liste)"/>
    <w:uiPriority w:val="99"/>
    <w:rsid w:val="00B01201"/>
    <w:pPr>
      <w:numPr>
        <w:numId w:val="33"/>
      </w:numPr>
    </w:pPr>
  </w:style>
  <w:style w:type="character" w:styleId="NichtaufgelsteErwhnung">
    <w:name w:val="Unresolved Mention"/>
    <w:basedOn w:val="Absatz-Standardschriftart"/>
    <w:uiPriority w:val="79"/>
    <w:semiHidden/>
    <w:unhideWhenUsed/>
    <w:rsid w:val="00D031C3"/>
    <w:rPr>
      <w:color w:val="605E5C"/>
      <w:shd w:val="clear" w:color="auto" w:fill="E1DFDD"/>
    </w:rPr>
  </w:style>
  <w:style w:type="paragraph" w:customStyle="1" w:styleId="Nummerierungs-Aussteiger">
    <w:name w:val="Nummerierungs-Aussteiger"/>
    <w:basedOn w:val="Standard"/>
    <w:next w:val="Standard"/>
    <w:uiPriority w:val="7"/>
    <w:semiHidden/>
    <w:qFormat/>
    <w:rsid w:val="00375CD2"/>
    <w:pPr>
      <w:numPr>
        <w:ilvl w:val="4"/>
        <w:numId w:val="46"/>
      </w:numPr>
    </w:pPr>
  </w:style>
  <w:style w:type="character" w:customStyle="1" w:styleId="AbsenderzeilePP">
    <w:name w:val="Absenderzeile P.P."/>
    <w:basedOn w:val="Absatz-Standardschriftart"/>
    <w:uiPriority w:val="16"/>
    <w:semiHidden/>
    <w:rsid w:val="0017204E"/>
    <w:rPr>
      <w:b/>
      <w:spacing w:val="-40"/>
      <w:sz w:val="20"/>
    </w:rPr>
  </w:style>
  <w:style w:type="character" w:customStyle="1" w:styleId="AbsenderzeilePPA">
    <w:name w:val="Absenderzeile P.P. A"/>
    <w:basedOn w:val="AbsenderzeilePP"/>
    <w:uiPriority w:val="16"/>
    <w:semiHidden/>
    <w:rsid w:val="0017204E"/>
    <w:rPr>
      <w:b/>
      <w:spacing w:val="0"/>
      <w:sz w:val="32"/>
    </w:rPr>
  </w:style>
  <w:style w:type="table" w:customStyle="1" w:styleId="SGFKTabelle1LantanaVista">
    <w:name w:val="SGFK Tabelle 1 (Lantana+Vista)"/>
    <w:basedOn w:val="NormaleTabelle"/>
    <w:uiPriority w:val="99"/>
    <w:rsid w:val="00FB1212"/>
    <w:pPr>
      <w:spacing w:line="240" w:lineRule="auto"/>
    </w:pPr>
    <w:rPr>
      <w:color w:val="210E38" w:themeColor="accent4"/>
    </w:rPr>
    <w:tblPr>
      <w:tblBorders>
        <w:bottom w:val="single" w:sz="4" w:space="0" w:color="210E38" w:themeColor="accent4"/>
        <w:insideH w:val="single" w:sz="4" w:space="0" w:color="210E38" w:themeColor="accent4"/>
        <w:insideV w:val="single" w:sz="4" w:space="0" w:color="210E38" w:themeColor="accent4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pPr>
        <w:wordWrap/>
        <w:ind w:leftChars="0" w:left="-85"/>
      </w:pPr>
      <w:rPr>
        <w:b/>
      </w:rPr>
    </w:tblStylePr>
    <w:tblStylePr w:type="lastCol">
      <w:rPr>
        <w:b/>
      </w:rPr>
    </w:tblStylePr>
  </w:style>
  <w:style w:type="paragraph" w:customStyle="1" w:styleId="Spitzmarke">
    <w:name w:val="Spitzmarke"/>
    <w:basedOn w:val="Standard"/>
    <w:next w:val="Titel"/>
    <w:uiPriority w:val="11"/>
    <w:qFormat/>
    <w:rsid w:val="004E7A5A"/>
    <w:rPr>
      <w:b/>
      <w:bCs/>
      <w:spacing w:val="2"/>
      <w:sz w:val="28"/>
      <w:szCs w:val="28"/>
    </w:rPr>
  </w:style>
  <w:style w:type="table" w:customStyle="1" w:styleId="SGFKTabelle2FrauenhausBern">
    <w:name w:val="SGFK Tabelle 2 (Frauenhaus Bern)"/>
    <w:basedOn w:val="NormaleTabelle"/>
    <w:uiPriority w:val="99"/>
    <w:rsid w:val="00FB1212"/>
    <w:pPr>
      <w:spacing w:line="240" w:lineRule="auto"/>
    </w:pPr>
    <w:tblPr>
      <w:tblBorders>
        <w:bottom w:val="single" w:sz="4" w:space="0" w:color="210E38" w:themeColor="accent4"/>
        <w:insideH w:val="single" w:sz="4" w:space="0" w:color="210E38" w:themeColor="accent4"/>
        <w:insideV w:val="single" w:sz="4" w:space="0" w:color="210E38" w:themeColor="accent4"/>
      </w:tblBorders>
      <w:tblCellMar>
        <w:top w:w="79" w:type="dxa"/>
        <w:left w:w="85" w:type="dxa"/>
        <w:bottom w:w="68" w:type="dxa"/>
        <w:right w:w="85" w:type="dxa"/>
      </w:tblCellMar>
    </w:tblPr>
    <w:tblStylePr w:type="firstRow">
      <w:rPr>
        <w:b/>
        <w:i w:val="0"/>
      </w:rPr>
    </w:tblStylePr>
    <w:tblStylePr w:type="firstCol">
      <w:pPr>
        <w:wordWrap/>
        <w:ind w:leftChars="0" w:left="-85"/>
      </w:pPr>
      <w:rPr>
        <w:b w:val="0"/>
        <w:i w:val="0"/>
        <w:color w:val="210E38" w:themeColor="accent4"/>
      </w:rPr>
    </w:tblStylePr>
  </w:style>
  <w:style w:type="paragraph" w:customStyle="1" w:styleId="ZwischentitelTabelle">
    <w:name w:val="Zwischentitel (Tabelle)"/>
    <w:basedOn w:val="Standard"/>
    <w:next w:val="Standard"/>
    <w:uiPriority w:val="13"/>
    <w:semiHidden/>
    <w:qFormat/>
    <w:rsid w:val="004F7CC9"/>
    <w:pPr>
      <w:spacing w:before="240" w:line="240" w:lineRule="auto"/>
    </w:pPr>
    <w:rPr>
      <w:b/>
      <w:bCs/>
    </w:rPr>
  </w:style>
  <w:style w:type="table" w:customStyle="1" w:styleId="SGFKTabelle3FrauenhausThun">
    <w:name w:val="SGFK Tabelle 3 (Frauenhaus Thun)"/>
    <w:basedOn w:val="NormaleTabelle"/>
    <w:uiPriority w:val="99"/>
    <w:rsid w:val="00002F38"/>
    <w:pPr>
      <w:spacing w:line="240" w:lineRule="auto"/>
    </w:pPr>
    <w:tblPr>
      <w:tblBorders>
        <w:bottom w:val="single" w:sz="4" w:space="0" w:color="210E38" w:themeColor="accent4"/>
        <w:insideH w:val="single" w:sz="4" w:space="0" w:color="210E38" w:themeColor="accent4"/>
        <w:insideV w:val="single" w:sz="4" w:space="0" w:color="210E38" w:themeColor="accent4"/>
      </w:tblBorders>
      <w:tblCellMar>
        <w:top w:w="79" w:type="dxa"/>
        <w:left w:w="85" w:type="dxa"/>
        <w:bottom w:w="68" w:type="dxa"/>
        <w:right w:w="85" w:type="dxa"/>
      </w:tblCellMar>
    </w:tblPr>
    <w:tblStylePr w:type="firstRow">
      <w:rPr>
        <w:b/>
        <w:i w:val="0"/>
      </w:rPr>
    </w:tblStylePr>
    <w:tblStylePr w:type="firstCol">
      <w:pPr>
        <w:wordWrap/>
        <w:ind w:leftChars="0" w:left="-85"/>
      </w:pPr>
      <w:rPr>
        <w:b w:val="0"/>
        <w:i w:val="0"/>
        <w:color w:val="210E38" w:themeColor="accent4"/>
      </w:rPr>
    </w:tblStylePr>
  </w:style>
  <w:style w:type="table" w:customStyle="1" w:styleId="SGFKTabelle4">
    <w:name w:val="SGFK Tabelle 4"/>
    <w:basedOn w:val="NormaleTabelle"/>
    <w:uiPriority w:val="99"/>
    <w:rsid w:val="00E711BE"/>
    <w:pPr>
      <w:spacing w:line="240" w:lineRule="auto"/>
    </w:pPr>
    <w:tblPr>
      <w:tblBorders>
        <w:bottom w:val="single" w:sz="4" w:space="0" w:color="210E38" w:themeColor="accent4"/>
        <w:insideH w:val="single" w:sz="4" w:space="0" w:color="210E38" w:themeColor="accent4"/>
        <w:insideV w:val="single" w:sz="4" w:space="0" w:color="210E38" w:themeColor="accent4"/>
      </w:tblBorders>
      <w:tblCellMar>
        <w:top w:w="57" w:type="dxa"/>
        <w:left w:w="85" w:type="dxa"/>
        <w:bottom w:w="51" w:type="dxa"/>
        <w:right w:w="85" w:type="dxa"/>
      </w:tblCellMar>
    </w:tblPr>
    <w:tblStylePr w:type="firstRow">
      <w:rPr>
        <w:b/>
        <w:i w:val="0"/>
      </w:rPr>
      <w:tblPr/>
      <w:tcPr>
        <w:tcBorders>
          <w:top w:val="single" w:sz="8" w:space="0" w:color="210E38" w:themeColor="accent4"/>
          <w:left w:val="nil"/>
          <w:bottom w:val="single" w:sz="8" w:space="0" w:color="210E38" w:themeColor="accent4"/>
          <w:right w:val="nil"/>
          <w:insideH w:val="nil"/>
          <w:insideV w:val="single" w:sz="4" w:space="0" w:color="210E38" w:themeColor="accent4"/>
          <w:tl2br w:val="nil"/>
          <w:tr2bl w:val="nil"/>
        </w:tcBorders>
      </w:tcPr>
    </w:tblStylePr>
    <w:tblStylePr w:type="firstCol">
      <w:pPr>
        <w:wordWrap/>
        <w:ind w:leftChars="0" w:left="-85"/>
      </w:pPr>
      <w:rPr>
        <w:b w:val="0"/>
        <w:i w:val="0"/>
        <w:color w:val="210E38" w:themeColor="accent4"/>
      </w:rPr>
    </w:tblStylePr>
    <w:tblStylePr w:type="lastCol">
      <w:tblPr/>
      <w:tcPr>
        <w:tcBorders>
          <w:top w:val="single" w:sz="4" w:space="0" w:color="210E38" w:themeColor="accent4"/>
          <w:left w:val="nil"/>
          <w:bottom w:val="single" w:sz="4" w:space="0" w:color="210E38" w:themeColor="accent4"/>
          <w:right w:val="nil"/>
          <w:insideH w:val="single" w:sz="4" w:space="0" w:color="210E38" w:themeColor="accent4"/>
          <w:insideV w:val="nil"/>
          <w:tl2br w:val="nil"/>
          <w:tr2bl w:val="nil"/>
        </w:tcBorders>
        <w:shd w:val="clear" w:color="auto" w:fill="EAE1F6" w:themeFill="accent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2840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81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20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00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06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232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1688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055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ADA4ADC5BAFC4C9EA69DE53025AF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63F2B9-FC81-794E-82A6-DEC78D1692FC}"/>
      </w:docPartPr>
      <w:docPartBody>
        <w:p w:rsidR="00D061AD" w:rsidRDefault="00805E05">
          <w:pPr>
            <w:pStyle w:val="46ADA4ADC5BAFC4C9EA69DE53025AF28"/>
          </w:pPr>
          <w:r w:rsidRPr="006105EB">
            <w:rPr>
              <w:rStyle w:val="Platzhaltertext"/>
            </w:rPr>
            <w:t>Titel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NeueLT Com 55 Roman">
    <w:altName w:val="Arial"/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2AD"/>
    <w:rsid w:val="000272AD"/>
    <w:rsid w:val="00101E7F"/>
    <w:rsid w:val="001F4CB8"/>
    <w:rsid w:val="00264FEB"/>
    <w:rsid w:val="003C0D3A"/>
    <w:rsid w:val="00545125"/>
    <w:rsid w:val="0054667F"/>
    <w:rsid w:val="006B378D"/>
    <w:rsid w:val="00805E05"/>
    <w:rsid w:val="00BD5686"/>
    <w:rsid w:val="00D061AD"/>
    <w:rsid w:val="00DC08BB"/>
    <w:rsid w:val="00E8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7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79"/>
    <w:rPr>
      <w:color w:val="BCE9FA" w:themeColor="accent4" w:themeTint="40"/>
    </w:rPr>
  </w:style>
  <w:style w:type="paragraph" w:customStyle="1" w:styleId="46ADA4ADC5BAFC4C9EA69DE53025AF28">
    <w:name w:val="46ADA4ADC5BAFC4C9EA69DE53025AF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Stiftung gegen Gewalt">
      <a:dk1>
        <a:sysClr val="windowText" lastClr="000000"/>
      </a:dk1>
      <a:lt1>
        <a:sysClr val="window" lastClr="FFFFFF"/>
      </a:lt1>
      <a:dk2>
        <a:srgbClr val="4B4B4B"/>
      </a:dk2>
      <a:lt2>
        <a:srgbClr val="E7E7E6"/>
      </a:lt2>
      <a:accent1>
        <a:srgbClr val="E42B2B"/>
      </a:accent1>
      <a:accent2>
        <a:srgbClr val="EAE1F6"/>
      </a:accent2>
      <a:accent3>
        <a:srgbClr val="6BBC42"/>
      </a:accent3>
      <a:accent4>
        <a:srgbClr val="210E38"/>
      </a:accent4>
      <a:accent5>
        <a:srgbClr val="D8FCDB"/>
      </a:accent5>
      <a:accent6>
        <a:srgbClr val="DD8475"/>
      </a:accent6>
      <a:hlink>
        <a:srgbClr val="000000"/>
      </a:hlink>
      <a:folHlink>
        <a:srgbClr val="000000"/>
      </a:folHlink>
    </a:clrScheme>
    <a:fontScheme name="Stiftung gegen Gewal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594130A2AF244FBF3F304D904ED593" ma:contentTypeVersion="19" ma:contentTypeDescription="Ein neues Dokument erstellen." ma:contentTypeScope="" ma:versionID="eb3288247d0bf3f845aab3f7138a0bee">
  <xsd:schema xmlns:xsd="http://www.w3.org/2001/XMLSchema" xmlns:xs="http://www.w3.org/2001/XMLSchema" xmlns:p="http://schemas.microsoft.com/office/2006/metadata/properties" xmlns:ns2="c9077d15-72ed-4fec-bcfe-3472729e9195" xmlns:ns3="bc24777f-78b6-4f3c-a73a-d5fa08e4d537" targetNamespace="http://schemas.microsoft.com/office/2006/metadata/properties" ma:root="true" ma:fieldsID="9b7a93ee9e8fbabecb1d3a37bc3bd330" ns2:_="" ns3:_="">
    <xsd:import namespace="c9077d15-72ed-4fec-bcfe-3472729e9195"/>
    <xsd:import namespace="bc24777f-78b6-4f3c-a73a-d5fa08e4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7d15-72ed-4fec-bcfe-3472729e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7fbe3b91-0d7a-4fca-85de-75d49bc052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777f-78b6-4f3c-a73a-d5fa08e4d53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23888c3-3691-4ee2-9093-74875a1c94d8}" ma:internalName="TaxCatchAll" ma:showField="CatchAllData" ma:web="bc24777f-78b6-4f3c-a73a-d5fa08e4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24777f-78b6-4f3c-a73a-d5fa08e4d537" xsi:nil="true"/>
    <lcf76f155ced4ddcb4097134ff3c332f xmlns="c9077d15-72ed-4fec-bcfe-3472729e91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C7D3FC-757C-4AE5-B22D-8FAF53DA6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7d15-72ed-4fec-bcfe-3472729e9195"/>
    <ds:schemaRef ds:uri="bc24777f-78b6-4f3c-a73a-d5fa08e4d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bc24777f-78b6-4f3c-a73a-d5fa08e4d537"/>
    <ds:schemaRef ds:uri="c9077d15-72ed-4fec-bcfe-3472729e91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Statistik 2024</vt:lpstr>
      <vt:lpstr/>
    </vt:vector>
  </TitlesOfParts>
  <Company>Stiftung gegen Gewalt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Statistik 2025</dc:title>
  <dc:creator>diff</dc:creator>
  <dc:description>erstellt durch Vorlagenbauer.ch</dc:description>
  <cp:lastModifiedBy>Nadine Hannich</cp:lastModifiedBy>
  <cp:revision>3</cp:revision>
  <dcterms:created xsi:type="dcterms:W3CDTF">2026-05-19T05:26:00Z</dcterms:created>
  <dcterms:modified xsi:type="dcterms:W3CDTF">2026-05-19T05:26:00Z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  <property fmtid="{D5CDD505-2E9C-101B-9397-08002B2CF9AE}" pid="3" name="MediaServiceImageTags">
    <vt:lpwstr/>
  </property>
  <property fmtid="{D5CDD505-2E9C-101B-9397-08002B2CF9AE}" pid="4" name="VorlagenbauerAddin">
    <vt:bool>true</vt:bool>
  </property>
</Properties>
</file>